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AE" w:rsidRDefault="00E165AE">
      <w:pPr>
        <w:autoSpaceDE w:val="0"/>
        <w:autoSpaceDN w:val="0"/>
        <w:spacing w:after="78" w:line="220" w:lineRule="exact"/>
      </w:pPr>
    </w:p>
    <w:p w:rsidR="00E165AE" w:rsidRPr="00FF5517" w:rsidRDefault="00C713ED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165AE" w:rsidRPr="00FF5517" w:rsidRDefault="00C713ED" w:rsidP="00DF0985">
      <w:pPr>
        <w:autoSpaceDE w:val="0"/>
        <w:autoSpaceDN w:val="0"/>
        <w:spacing w:after="0" w:line="230" w:lineRule="auto"/>
        <w:ind w:left="72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E165AE" w:rsidRPr="00FF5517" w:rsidRDefault="00C713ED" w:rsidP="00DF0985">
      <w:pPr>
        <w:autoSpaceDE w:val="0"/>
        <w:autoSpaceDN w:val="0"/>
        <w:spacing w:after="0" w:line="230" w:lineRule="auto"/>
        <w:ind w:left="2076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города Екатеринбурга</w:t>
      </w:r>
    </w:p>
    <w:p w:rsidR="00E165AE" w:rsidRPr="00FF5517" w:rsidRDefault="00C713ED" w:rsidP="00DF0985">
      <w:pPr>
        <w:autoSpaceDE w:val="0"/>
        <w:autoSpaceDN w:val="0"/>
        <w:spacing w:after="1436" w:line="230" w:lineRule="auto"/>
        <w:ind w:right="4030"/>
        <w:jc w:val="right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МБОУ СОШ № 86</w:t>
      </w:r>
    </w:p>
    <w:p w:rsidR="00E165AE" w:rsidRDefault="00E165AE" w:rsidP="00DF0985">
      <w:pPr>
        <w:rPr>
          <w:lang w:val="ru-RU"/>
        </w:rPr>
      </w:pPr>
    </w:p>
    <w:p w:rsidR="00935C86" w:rsidRPr="00FF5517" w:rsidRDefault="00935C86" w:rsidP="00DF0985">
      <w:pPr>
        <w:rPr>
          <w:lang w:val="ru-RU"/>
        </w:rPr>
        <w:sectPr w:rsidR="00935C86" w:rsidRPr="00FF5517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E165AE" w:rsidRPr="00FF5517" w:rsidRDefault="00C713ED">
      <w:pPr>
        <w:autoSpaceDE w:val="0"/>
        <w:autoSpaceDN w:val="0"/>
        <w:spacing w:after="0" w:line="245" w:lineRule="auto"/>
        <w:ind w:left="2816" w:right="432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FF5517">
        <w:rPr>
          <w:lang w:val="ru-RU"/>
        </w:rPr>
        <w:br/>
      </w:r>
      <w:bookmarkStart w:id="0" w:name="_GoBack"/>
      <w:bookmarkEnd w:id="0"/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Руководитель ШМО учителей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начальных классов</w:t>
      </w:r>
    </w:p>
    <w:p w:rsidR="00E165AE" w:rsidRPr="00FF5517" w:rsidRDefault="00C713ED">
      <w:pPr>
        <w:autoSpaceDE w:val="0"/>
        <w:autoSpaceDN w:val="0"/>
        <w:spacing w:before="182" w:after="0" w:line="230" w:lineRule="auto"/>
        <w:ind w:right="408"/>
        <w:jc w:val="right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______________( Носова </w:t>
      </w:r>
      <w:r w:rsidR="00DF098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Т.В.</w:t>
      </w:r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)</w:t>
      </w:r>
    </w:p>
    <w:p w:rsidR="00E165AE" w:rsidRPr="00FF5517" w:rsidRDefault="00DF0985" w:rsidP="00DF0985">
      <w:pPr>
        <w:autoSpaceDE w:val="0"/>
        <w:autoSpaceDN w:val="0"/>
        <w:spacing w:before="182" w:after="0" w:line="245" w:lineRule="auto"/>
        <w:ind w:left="2816" w:right="2016"/>
        <w:rPr>
          <w:lang w:val="ru-RU"/>
        </w:rPr>
        <w:sectPr w:rsidR="00E165AE" w:rsidRPr="00FF5517">
          <w:type w:val="continuous"/>
          <w:pgSz w:w="11900" w:h="16840"/>
          <w:pgMar w:top="298" w:right="874" w:bottom="296" w:left="1440" w:header="720" w:footer="720" w:gutter="0"/>
          <w:cols w:num="2" w:space="720" w:equalWidth="0">
            <w:col w:w="5922" w:space="0"/>
            <w:col w:w="3663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="00C713ED"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№</w:t>
      </w:r>
      <w:r w:rsidR="00C713ED" w:rsidRPr="00FF5517">
        <w:rPr>
          <w:lang w:val="ru-RU"/>
        </w:rPr>
        <w:br/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</w:p>
    <w:p w:rsidR="00E165AE" w:rsidRPr="00FF5517" w:rsidRDefault="00C713ED">
      <w:pPr>
        <w:autoSpaceDE w:val="0"/>
        <w:autoSpaceDN w:val="0"/>
        <w:spacing w:after="0" w:line="245" w:lineRule="auto"/>
        <w:ind w:left="410" w:right="1872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УТВЕРЖДАЮ </w:t>
      </w:r>
      <w:r w:rsidRPr="00FF5517">
        <w:rPr>
          <w:lang w:val="ru-RU"/>
        </w:rPr>
        <w:br/>
      </w:r>
      <w:r w:rsidR="00DF098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</w:t>
      </w:r>
    </w:p>
    <w:p w:rsidR="00E165AE" w:rsidRPr="00FF5517" w:rsidRDefault="00DF0985">
      <w:pPr>
        <w:autoSpaceDE w:val="0"/>
        <w:autoSpaceDN w:val="0"/>
        <w:spacing w:before="182" w:after="0" w:line="230" w:lineRule="auto"/>
        <w:ind w:left="410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____________( Анисимова К.А.</w:t>
      </w:r>
      <w:r w:rsidR="00C713ED"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)</w:t>
      </w:r>
    </w:p>
    <w:p w:rsidR="00E165AE" w:rsidRPr="00FF5517" w:rsidRDefault="00C713ED" w:rsidP="00DF0985">
      <w:pPr>
        <w:autoSpaceDE w:val="0"/>
        <w:autoSpaceDN w:val="0"/>
        <w:spacing w:before="182" w:after="1242" w:line="245" w:lineRule="auto"/>
        <w:ind w:left="410" w:right="2304"/>
        <w:rPr>
          <w:lang w:val="ru-RU"/>
        </w:rPr>
        <w:sectPr w:rsidR="00E165AE" w:rsidRPr="00FF5517">
          <w:type w:val="nextColumn"/>
          <w:pgSz w:w="11900" w:h="16840"/>
          <w:pgMar w:top="298" w:right="874" w:bottom="296" w:left="1440" w:header="720" w:footer="720" w:gutter="0"/>
          <w:cols w:num="2" w:space="720" w:equalWidth="0">
            <w:col w:w="5922" w:space="0"/>
            <w:col w:w="3663" w:space="0"/>
          </w:cols>
          <w:docGrid w:linePitch="360"/>
        </w:sectPr>
      </w:pPr>
      <w:r w:rsidRPr="00FF551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="00DF098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FF5517">
        <w:rPr>
          <w:lang w:val="ru-RU"/>
        </w:rPr>
        <w:br/>
      </w:r>
      <w:r w:rsidR="00DF098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</w:t>
      </w:r>
    </w:p>
    <w:p w:rsidR="00E165AE" w:rsidRPr="00FF5517" w:rsidRDefault="00C713ED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595039)</w:t>
      </w:r>
    </w:p>
    <w:p w:rsidR="00E165AE" w:rsidRPr="00FF5517" w:rsidRDefault="00C713ED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E165AE" w:rsidRPr="00FF5517" w:rsidRDefault="00C713ED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165AE" w:rsidRPr="00FF5517" w:rsidRDefault="00C713ED" w:rsidP="00DF0985">
      <w:pPr>
        <w:autoSpaceDE w:val="0"/>
        <w:autoSpaceDN w:val="0"/>
        <w:spacing w:before="2112" w:after="0" w:line="262" w:lineRule="auto"/>
        <w:ind w:left="5108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Королева Галина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Павлиновна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E165AE" w:rsidRPr="00FF5517" w:rsidRDefault="00C713ED">
      <w:pPr>
        <w:autoSpaceDE w:val="0"/>
        <w:autoSpaceDN w:val="0"/>
        <w:spacing w:before="2830" w:after="0" w:line="230" w:lineRule="auto"/>
        <w:ind w:right="4040"/>
        <w:jc w:val="right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E165AE" w:rsidRPr="00FF5517" w:rsidRDefault="00E165AE">
      <w:pPr>
        <w:rPr>
          <w:lang w:val="ru-RU"/>
        </w:rPr>
        <w:sectPr w:rsidR="00E165AE" w:rsidRPr="00FF5517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78" w:line="220" w:lineRule="exact"/>
        <w:rPr>
          <w:lang w:val="ru-RU"/>
        </w:rPr>
      </w:pPr>
    </w:p>
    <w:p w:rsidR="00E165AE" w:rsidRPr="00FF5517" w:rsidRDefault="00C713ED" w:rsidP="00935C8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165AE" w:rsidRPr="00FF5517" w:rsidRDefault="00C713ED" w:rsidP="00DF0985">
      <w:pPr>
        <w:autoSpaceDE w:val="0"/>
        <w:autoSpaceDN w:val="0"/>
        <w:spacing w:before="346" w:after="0"/>
        <w:ind w:firstLine="720"/>
        <w:rPr>
          <w:lang w:val="ru-RU"/>
        </w:rPr>
      </w:pP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165AE" w:rsidRPr="00FF5517" w:rsidRDefault="00C713ED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165AE" w:rsidRPr="00FF5517" w:rsidRDefault="00C713E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165AE" w:rsidRPr="00FF5517" w:rsidRDefault="00C713E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165AE" w:rsidRPr="00FF5517" w:rsidRDefault="00C713ED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FF5517" w:rsidRDefault="00C713ED">
      <w:pPr>
        <w:autoSpaceDE w:val="0"/>
        <w:autoSpaceDN w:val="0"/>
        <w:spacing w:after="0"/>
        <w:ind w:right="432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E165AE" w:rsidRPr="00FF5517" w:rsidRDefault="00C713E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E165AE" w:rsidRPr="00FF5517" w:rsidRDefault="00C713ED">
      <w:pPr>
        <w:autoSpaceDE w:val="0"/>
        <w:autoSpaceDN w:val="0"/>
        <w:spacing w:before="192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78" w:line="220" w:lineRule="exact"/>
        <w:rPr>
          <w:lang w:val="ru-RU"/>
        </w:rPr>
      </w:pPr>
    </w:p>
    <w:p w:rsidR="00E165AE" w:rsidRPr="00FF5517" w:rsidRDefault="00C713ED" w:rsidP="00935C8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E165AE" w:rsidRPr="00FF5517" w:rsidRDefault="00C713ED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E165AE" w:rsidRPr="00FF5517" w:rsidRDefault="00C713ED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78" w:line="220" w:lineRule="exact"/>
        <w:rPr>
          <w:lang w:val="ru-RU"/>
        </w:rPr>
      </w:pPr>
    </w:p>
    <w:p w:rsidR="00E165AE" w:rsidRPr="00FF5517" w:rsidRDefault="00C713E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165AE" w:rsidRPr="00FF5517" w:rsidRDefault="00C713ED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78" w:line="220" w:lineRule="exact"/>
        <w:rPr>
          <w:lang w:val="ru-RU"/>
        </w:rPr>
      </w:pPr>
    </w:p>
    <w:p w:rsidR="00E165AE" w:rsidRPr="00FF5517" w:rsidRDefault="00C713ED" w:rsidP="00935C8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165AE" w:rsidRPr="00FF5517" w:rsidRDefault="00C713ED">
      <w:pPr>
        <w:autoSpaceDE w:val="0"/>
        <w:autoSpaceDN w:val="0"/>
        <w:spacing w:before="346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165AE" w:rsidRPr="00FF5517" w:rsidRDefault="00C713ED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165AE" w:rsidRPr="00FF5517" w:rsidRDefault="00C713ED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165AE" w:rsidRPr="00FF5517" w:rsidRDefault="00C713E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165AE" w:rsidRPr="00FF5517" w:rsidRDefault="00C713ED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165AE" w:rsidRPr="00FF5517" w:rsidRDefault="00C713E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165AE" w:rsidRPr="00FF5517" w:rsidRDefault="00C713ED">
      <w:pPr>
        <w:autoSpaceDE w:val="0"/>
        <w:autoSpaceDN w:val="0"/>
        <w:spacing w:before="70" w:after="0"/>
        <w:ind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78" w:line="220" w:lineRule="exact"/>
        <w:rPr>
          <w:lang w:val="ru-RU"/>
        </w:rPr>
      </w:pPr>
    </w:p>
    <w:p w:rsidR="00E165AE" w:rsidRPr="00FF5517" w:rsidRDefault="00C713ED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165AE" w:rsidRPr="00FF5517" w:rsidRDefault="00C713ED">
      <w:pPr>
        <w:autoSpaceDE w:val="0"/>
        <w:autoSpaceDN w:val="0"/>
        <w:spacing w:before="262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FF5517">
        <w:rPr>
          <w:lang w:val="ru-RU"/>
        </w:rPr>
        <w:tab/>
      </w:r>
      <w:proofErr w:type="gramStart"/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E165AE" w:rsidRPr="00FF5517" w:rsidRDefault="00C713ED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FF55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78" w:line="220" w:lineRule="exact"/>
        <w:rPr>
          <w:lang w:val="ru-RU"/>
        </w:rPr>
      </w:pPr>
    </w:p>
    <w:p w:rsidR="00E165AE" w:rsidRPr="00FF5517" w:rsidRDefault="00C713E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F5517">
        <w:rPr>
          <w:lang w:val="ru-RU"/>
        </w:rPr>
        <w:tab/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FF5517">
        <w:rPr>
          <w:lang w:val="ru-RU"/>
        </w:rPr>
        <w:tab/>
      </w:r>
      <w:proofErr w:type="gramStart"/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FF5517">
        <w:rPr>
          <w:lang w:val="ru-RU"/>
        </w:rPr>
        <w:tab/>
      </w:r>
      <w:proofErr w:type="gramStart"/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E165AE" w:rsidRPr="00FF5517" w:rsidRDefault="00C713ED">
      <w:pPr>
        <w:autoSpaceDE w:val="0"/>
        <w:autoSpaceDN w:val="0"/>
        <w:spacing w:before="262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165AE" w:rsidRPr="00FF5517" w:rsidRDefault="00C713ED">
      <w:pPr>
        <w:autoSpaceDE w:val="0"/>
        <w:autoSpaceDN w:val="0"/>
        <w:spacing w:before="166" w:after="0"/>
        <w:ind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165AE" w:rsidRPr="00FF5517" w:rsidRDefault="00C713ED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FF5517" w:rsidRDefault="00C713ED">
      <w:pPr>
        <w:autoSpaceDE w:val="0"/>
        <w:autoSpaceDN w:val="0"/>
        <w:spacing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165AE" w:rsidRPr="00FF5517" w:rsidRDefault="00C713E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165AE" w:rsidRPr="00FF5517" w:rsidRDefault="00C713ED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F5517">
        <w:rPr>
          <w:lang w:val="ru-RU"/>
        </w:rPr>
        <w:tab/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FF5517" w:rsidRDefault="00C713E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E165AE" w:rsidRPr="00FF5517" w:rsidRDefault="00C713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F5517">
        <w:rPr>
          <w:lang w:val="ru-RU"/>
        </w:rPr>
        <w:br/>
      </w: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165AE" w:rsidRPr="00FF5517" w:rsidRDefault="00C713E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F5517">
        <w:rPr>
          <w:lang w:val="ru-RU"/>
        </w:rPr>
        <w:tab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4" w:line="220" w:lineRule="exact"/>
        <w:rPr>
          <w:lang w:val="ru-RU"/>
        </w:rPr>
      </w:pPr>
    </w:p>
    <w:p w:rsidR="00E165AE" w:rsidRDefault="00C713E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26"/>
        <w:gridCol w:w="528"/>
        <w:gridCol w:w="480"/>
        <w:gridCol w:w="567"/>
        <w:gridCol w:w="2003"/>
        <w:gridCol w:w="3100"/>
        <w:gridCol w:w="2127"/>
        <w:gridCol w:w="2603"/>
      </w:tblGrid>
      <w:tr w:rsidR="00E165AE" w:rsidTr="0031275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737E5D" w:rsidRDefault="00737E5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37E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еятельность учителя  с учетом рабочей программы воспитания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165AE" w:rsidTr="00312752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AE" w:rsidRDefault="00E165AE"/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AE" w:rsidRDefault="00E165A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AE" w:rsidRDefault="00E165AE"/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AE" w:rsidRDefault="00E165A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AE" w:rsidRDefault="00E165AE"/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AE" w:rsidRDefault="00E165AE"/>
        </w:tc>
      </w:tr>
      <w:tr w:rsidR="00E165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3574B3" w:rsidRPr="000608DB" w:rsidTr="0031275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Восприятие детских рисунков. Навыки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985" w:rsidRDefault="00DF0985" w:rsidP="007C1C57">
            <w:pPr>
              <w:pStyle w:val="a9"/>
              <w:jc w:val="center"/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</w:p>
          <w:p w:rsidR="003574B3" w:rsidRPr="00737E5D" w:rsidRDefault="003574B3" w:rsidP="007C1C57">
            <w:pPr>
              <w:pStyle w:val="a9"/>
              <w:jc w:val="center"/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</w:pPr>
            <w:r w:rsidRPr="00737E5D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737E5D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737E5D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</w:t>
            </w:r>
            <w:r w:rsidRPr="00BB50CF">
              <w:rPr>
                <w:rFonts w:ascii="Times New Roman" w:hAnsi="Times New Roman" w:cs="Times New Roman"/>
                <w:w w:val="97"/>
                <w:sz w:val="18"/>
                <w:szCs w:val="18"/>
                <w:lang w:val="ru-RU"/>
              </w:rPr>
              <w:t xml:space="preserve"> </w:t>
            </w:r>
            <w:r w:rsidRPr="00737E5D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деятельности.</w:t>
            </w:r>
          </w:p>
          <w:p w:rsidR="003574B3" w:rsidRPr="00737E5D" w:rsidRDefault="003574B3" w:rsidP="007C1C5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П</w:t>
            </w:r>
            <w:r w:rsidRPr="003574B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обуждение </w:t>
            </w:r>
            <w:proofErr w:type="gramStart"/>
            <w:r w:rsidRPr="003574B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обучающихся</w:t>
            </w:r>
            <w:proofErr w:type="gramEnd"/>
            <w:r w:rsidRPr="003574B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 соблюдать на уроке общепринятые нормы поведения,</w:t>
            </w: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 </w:t>
            </w:r>
            <w:r w:rsidRPr="003574B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w w:val="97"/>
                <w:sz w:val="18"/>
                <w:szCs w:val="18"/>
                <w:lang w:val="ru-RU"/>
              </w:rPr>
              <w:t xml:space="preserve"> </w:t>
            </w:r>
            <w:r w:rsidRPr="003574B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общения</w:t>
            </w: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 </w:t>
            </w:r>
            <w:r w:rsidRPr="003574B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о старшими и сверстниками.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рисунки с позиций их содержания и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сюжета, настроения.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Фронтальный опрос;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80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(диск) Презентация "Изображения вокруг нас"</w:t>
            </w:r>
          </w:p>
        </w:tc>
      </w:tr>
      <w:tr w:rsidR="003574B3" w:rsidRPr="000608DB" w:rsidTr="0031275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50" w:lineRule="auto"/>
              <w:ind w:left="72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 w:rsidP="00D13B62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художественными материалами (карандашами, мелками,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красками и т. д.) сделан рисунок; Выполнить рисунок на простую; доступную тему "Веселое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солнышко карандашами или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мелками.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(диск) Презентация "Мастер изображения учит видеть"</w:t>
            </w:r>
          </w:p>
        </w:tc>
      </w:tr>
      <w:tr w:rsidR="003574B3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3574B3" w:rsidRDefault="003574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художественными материалами (карандашами, мелками,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асками и т. д.) сделан рисунок.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Фронтальный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Мультиурок https://multiurok.ru/</w:t>
            </w:r>
          </w:p>
        </w:tc>
      </w:tr>
      <w:tr w:rsidR="00E165AE">
        <w:trPr>
          <w:trHeight w:hRule="exact" w:val="350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3574B3" w:rsidRDefault="00C713ED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3574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1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 w:rsidTr="00312752">
        <w:trPr>
          <w:trHeight w:hRule="exact" w:val="36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3574B3" w:rsidRPr="000608DB" w:rsidTr="0031275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985" w:rsidRDefault="00DF0985" w:rsidP="007C1C57">
            <w:pPr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:rsidR="003574B3" w:rsidRDefault="003574B3" w:rsidP="007C1C57">
            <w:pPr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В</w:t>
            </w:r>
            <w:r w:rsidRPr="003574B3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  <w:p w:rsidR="007C1C57" w:rsidRDefault="007C1C57" w:rsidP="007C1C57">
            <w:pPr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:rsidR="007C1C57" w:rsidRPr="0008760C" w:rsidRDefault="007C1C57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интеллектуальных игр, стимулирующих познавательную мотивацию обучающихся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7C1C57" w:rsidRDefault="007C1C57" w:rsidP="007C1C57">
            <w:pPr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:rsidR="007C1C57" w:rsidRPr="003574B3" w:rsidRDefault="007C1C57" w:rsidP="007C1C5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графическими материалами.</w:t>
            </w:r>
          </w:p>
          <w:p w:rsidR="00312752" w:rsidRDefault="0031275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312752" w:rsidRPr="00FF5517" w:rsidRDefault="0031275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312752" w:rsidRDefault="003574B3">
            <w:pPr>
              <w:autoSpaceDE w:val="0"/>
              <w:autoSpaceDN w:val="0"/>
              <w:spacing w:before="76" w:after="0" w:line="245" w:lineRule="auto"/>
              <w:ind w:left="70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</w:t>
            </w:r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тимедийные уроки по </w:t>
            </w:r>
            <w:proofErr w:type="gramStart"/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"Изображать можно линией"</w:t>
            </w:r>
          </w:p>
        </w:tc>
      </w:tr>
      <w:tr w:rsidR="003574B3" w:rsidRPr="000608DB" w:rsidTr="0031275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овать характер линий в природе.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репродукцию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(повторение;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копирование линий природы);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Мультимедийные уроки по ИЗО 1 класс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"Изображать можно линией"</w:t>
            </w:r>
          </w:p>
        </w:tc>
      </w:tr>
      <w:tr w:rsidR="003574B3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—у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пражнение на разный характер линий.;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Мультиурок https://multiurok.ru/</w:t>
            </w:r>
          </w:p>
        </w:tc>
      </w:tr>
      <w:tr w:rsidR="003574B3" w:rsidTr="00312752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Мультиурок https://multiurok.ru/</w:t>
            </w:r>
          </w:p>
        </w:tc>
      </w:tr>
      <w:tr w:rsidR="003574B3" w:rsidRPr="000608DB" w:rsidTr="00312752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6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4" w:after="0" w:line="250" w:lineRule="auto"/>
              <w:ind w:left="72" w:right="478"/>
              <w:jc w:val="both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/>
        </w:tc>
        <w:tc>
          <w:tcPr>
            <w:tcW w:w="3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характер формы листа.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2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4" w:after="0" w:line="250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3574B3" w:rsidRPr="000608DB" w:rsidTr="00312752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3574B3" w:rsidRDefault="003574B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Default="003574B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4B3" w:rsidRPr="00FF5517" w:rsidRDefault="003574B3">
            <w:pPr>
              <w:autoSpaceDE w:val="0"/>
              <w:autoSpaceDN w:val="0"/>
              <w:spacing w:before="76" w:after="0" w:line="250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E165AE" w:rsidRPr="00FF5517" w:rsidRDefault="00E165AE">
      <w:pPr>
        <w:autoSpaceDE w:val="0"/>
        <w:autoSpaceDN w:val="0"/>
        <w:spacing w:after="0" w:line="14" w:lineRule="exact"/>
        <w:rPr>
          <w:lang w:val="ru-RU"/>
        </w:rPr>
      </w:pPr>
    </w:p>
    <w:p w:rsidR="00E165AE" w:rsidRPr="00FF5517" w:rsidRDefault="00E165AE">
      <w:pPr>
        <w:rPr>
          <w:lang w:val="ru-RU"/>
        </w:rPr>
        <w:sectPr w:rsidR="00E165AE" w:rsidRPr="00FF5517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26"/>
        <w:gridCol w:w="528"/>
        <w:gridCol w:w="480"/>
        <w:gridCol w:w="567"/>
        <w:gridCol w:w="2003"/>
        <w:gridCol w:w="3100"/>
        <w:gridCol w:w="2127"/>
        <w:gridCol w:w="2603"/>
      </w:tblGrid>
      <w:tr w:rsidR="00312752" w:rsidRPr="000608DB" w:rsidTr="00D13B6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</w:t>
            </w:r>
            <w:proofErr w:type="gram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—«</w:t>
            </w:r>
            <w:proofErr w:type="gram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тела», меняя пропорции «лап» и «шеи»,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312752" w:rsidRDefault="00312752" w:rsidP="0031275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Разнообразие организационных форм, обеспечивающих рост творческого потенциала, познавательных мотивов.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Мультимедийные уроки по ИЗО 1 класс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"Изображать можно пятном"</w:t>
            </w:r>
          </w:p>
        </w:tc>
      </w:tr>
      <w:tr w:rsidR="00312752" w:rsidRPr="000608DB" w:rsidTr="00D13B6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</w:t>
            </w:r>
            <w:proofErr w:type="gram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я-</w:t>
            </w:r>
            <w:proofErr w:type="gramEnd"/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рассказчица) на сюжет стихотворения или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 Хармса, С. В.</w:t>
            </w:r>
          </w:p>
          <w:p w:rsidR="00312752" w:rsidRPr="00FF5517" w:rsidRDefault="00312752">
            <w:pPr>
              <w:autoSpaceDE w:val="0"/>
              <w:autoSpaceDN w:val="0"/>
              <w:spacing w:before="20" w:after="0" w:line="247" w:lineRule="auto"/>
              <w:ind w:right="288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простым весёлым, озорным развитием сюжета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листа»;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Тематическое рисование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5" w:lineRule="auto"/>
              <w:ind w:right="1872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ФИПИ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fipi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biblioschool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8760C" w:rsidRPr="000608DB" w:rsidTr="00312752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зверушки или фантастического зверя. Развитие образного видения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7C1C57" w:rsidRDefault="00C348B2" w:rsidP="007C1C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Приобретение опыта художественно-творческой деятельности в разных  техниках и  материалах.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развитие воображения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мышления в рисунке;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(диск) Презентация "Изображать можно пятном"</w:t>
            </w:r>
          </w:p>
        </w:tc>
      </w:tr>
      <w:tr w:rsidR="0008760C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подсказанных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 Выставка творческих работ учащихся;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right="1872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ФИПИ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fipi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biblioschool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8760C" w:rsidRPr="000608DB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165AE" w:rsidRPr="000608DB" w:rsidTr="00312752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6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Рассмотрение и анализ средств выражения </w:t>
            </w:r>
            <w:proofErr w:type="gram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7C1C57" w:rsidRDefault="007C1C57" w:rsidP="007C1C57">
            <w:pPr>
              <w:jc w:val="center"/>
              <w:rPr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диалоговых форм общения с произведениями искусства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иллюстрации известных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детских книг 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позиций освоенных знаний о пятне, линии и пропорциях;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0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165AE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3574B3" w:rsidRDefault="00C713ED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 w:rsidRPr="003574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8B4D73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47" w:lineRule="auto"/>
              <w:ind w:left="72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1C57" w:rsidRDefault="007C1C57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B4D73" w:rsidRPr="0008760C" w:rsidRDefault="008B4D73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интеллектуальных игр, стимулирующих познавательную мотивацию обучающихся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8B4D73" w:rsidRPr="008B4D73" w:rsidRDefault="008B4D73" w:rsidP="008B4D73">
            <w:pPr>
              <w:pStyle w:val="a9"/>
              <w:rPr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гуашью в условиях школьного урока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смешивание красок;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получение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дополнительного цвета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45" w:lineRule="auto"/>
              <w:ind w:right="1872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ФИПИ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fipi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biblioschool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B4D73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три основных цвета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представления;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связанные с каждым цветом;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Яндекс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чебник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B4D73" w:rsidRPr="000608DB" w:rsidTr="00312752">
        <w:trPr>
          <w:trHeight w:hRule="exact" w:val="1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 цвета, то, что разный цвет «рассказывает» о разном настроении — весёлом,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задумчивом, грустном и др.;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развития художественного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восприятия цвета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передача в рисунке своего отношения к природе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"Разноцветные краски"</w:t>
            </w:r>
          </w:p>
        </w:tc>
      </w:tr>
    </w:tbl>
    <w:p w:rsidR="00E165AE" w:rsidRPr="00FF5517" w:rsidRDefault="00E165AE">
      <w:pPr>
        <w:autoSpaceDE w:val="0"/>
        <w:autoSpaceDN w:val="0"/>
        <w:spacing w:after="0" w:line="14" w:lineRule="exact"/>
        <w:rPr>
          <w:lang w:val="ru-RU"/>
        </w:rPr>
      </w:pPr>
    </w:p>
    <w:p w:rsidR="00E165AE" w:rsidRPr="00FF5517" w:rsidRDefault="00E165AE">
      <w:pPr>
        <w:rPr>
          <w:lang w:val="ru-RU"/>
        </w:rPr>
        <w:sectPr w:rsidR="00E165AE" w:rsidRPr="00FF5517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26"/>
        <w:gridCol w:w="528"/>
        <w:gridCol w:w="480"/>
        <w:gridCol w:w="567"/>
        <w:gridCol w:w="2003"/>
        <w:gridCol w:w="3100"/>
        <w:gridCol w:w="2127"/>
        <w:gridCol w:w="2603"/>
      </w:tblGrid>
      <w:tr w:rsidR="0008760C" w:rsidRPr="000608DB" w:rsidTr="0031275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0,5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8B2" w:rsidRDefault="0008760C" w:rsidP="003A4364">
            <w:pPr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В</w:t>
            </w:r>
            <w:r w:rsidRPr="0008760C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ключение в урок игровых процедур с целью поддержания мотивации обучающихся к получению знаний, налаживанию позитивных 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ежличностных отношений в классе.</w:t>
            </w:r>
          </w:p>
          <w:p w:rsidR="00C348B2" w:rsidRDefault="00C348B2" w:rsidP="003A43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Приобретение  </w:t>
            </w:r>
            <w:proofErr w:type="gramStart"/>
            <w:r w:rsidRP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практических навыков и умений  изобразительной деятельности</w:t>
            </w:r>
            <w:r w:rsid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воспитание трудолюбия и ответственности.</w:t>
            </w:r>
          </w:p>
          <w:p w:rsidR="003A4364" w:rsidRPr="00C348B2" w:rsidRDefault="003A4364" w:rsidP="003A43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Приобретение опыта художественно-творческой деятельности в разных  техниках и  материалах.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возможности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смешения красок, наложения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цвета на цвет, размывания цвета в процессе работы над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разноцветным ковриком.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45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Ребусы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5 "Зимнее дерево" РЭШ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/4051/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/189932/</w:t>
            </w:r>
          </w:p>
        </w:tc>
      </w:tr>
      <w:tr w:rsidR="0008760C" w:rsidRPr="000608DB" w:rsidTr="0031275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отографий или по представлению.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(диск)</w:t>
            </w:r>
          </w:p>
        </w:tc>
      </w:tr>
      <w:tr w:rsidR="0008760C" w:rsidRPr="000608DB" w:rsidTr="0031275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 «Времена года». Контрастные цветовые состояния времён года.</w:t>
            </w:r>
          </w:p>
          <w:p w:rsidR="0008760C" w:rsidRPr="00FF5517" w:rsidRDefault="0008760C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объяснять, какого цвета каждое время года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почему, как догадаться по цвету изо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бражений, какое это время года.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(диск) Презентация "Красоту нужно уметь замечать"</w:t>
            </w:r>
          </w:p>
        </w:tc>
      </w:tr>
      <w:tr w:rsidR="0008760C" w:rsidRPr="000608DB" w:rsidTr="0031275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47" w:lineRule="auto"/>
              <w:ind w:left="72" w:right="720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умений и воображения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FF5517">
              <w:rPr>
                <w:lang w:val="ru-RU"/>
              </w:rPr>
              <w:br/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сваивать свойства симметрии; иметь представлени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 о свойствах печатной техники.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Яндекс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чебник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165AE">
        <w:trPr>
          <w:trHeight w:hRule="exact" w:val="350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08760C" w:rsidRPr="000608DB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Привлечению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внимания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обучающихся 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 обсуждаемой на уроке информации, активизации</w:t>
            </w:r>
            <w:r w:rsid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их познавательной деятельности.</w:t>
            </w:r>
          </w:p>
          <w:p w:rsidR="003A4364" w:rsidRPr="0008760C" w:rsidRDefault="003A4364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8760C" w:rsidRDefault="0008760C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</w:t>
            </w:r>
            <w:r w:rsid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ой дисциплины и самоорганизации.</w:t>
            </w:r>
          </w:p>
          <w:p w:rsidR="00B02508" w:rsidRPr="0008760C" w:rsidRDefault="00B02508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250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Становление ценностного отношения к своей Родине – России.</w:t>
            </w:r>
          </w:p>
          <w:p w:rsidR="0008760C" w:rsidRPr="0008760C" w:rsidRDefault="0008760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навыками работы в объёмной аппликации и коллаже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0" w:right="576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"Изображать можно в объеме"</w:t>
            </w:r>
          </w:p>
        </w:tc>
      </w:tr>
      <w:tr w:rsidR="0008760C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50" w:lineRule="auto"/>
              <w:ind w:left="72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пластилина мелких зверушек путём вытягивания,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вдавливания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Мультиурок https://multiurok.ru/</w:t>
            </w:r>
          </w:p>
        </w:tc>
      </w:tr>
      <w:tr w:rsidR="0008760C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надрезания, закручивания,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складывания в работе над объёмной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создания объёмных изображений из бумаги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8760C" w:rsidRPr="000608DB" w:rsidTr="0031275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промыслов (дымковская, </w:t>
            </w:r>
            <w:proofErr w:type="spell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игрушки или по выбору учителя с учётом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этапы лепки формы игрушки и её частей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(видео) "Русская глиняная игрушка"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/4053/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/169496/</w:t>
            </w:r>
          </w:p>
        </w:tc>
      </w:tr>
      <w:tr w:rsidR="0008760C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создания объёмных изображений из бумаги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 https://infourok.ru/</w:t>
            </w:r>
          </w:p>
        </w:tc>
      </w:tr>
      <w:tr w:rsidR="00E165AE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8B4D73" w:rsidRDefault="00C713ED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 w:rsidRPr="008B4D7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4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</w:tbl>
    <w:p w:rsidR="00E165AE" w:rsidRDefault="00E165AE">
      <w:pPr>
        <w:autoSpaceDE w:val="0"/>
        <w:autoSpaceDN w:val="0"/>
        <w:spacing w:after="0" w:line="14" w:lineRule="exact"/>
      </w:pPr>
    </w:p>
    <w:p w:rsidR="00E165AE" w:rsidRDefault="00E165AE">
      <w:pPr>
        <w:sectPr w:rsidR="00E165AE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165AE" w:rsidRDefault="00E165A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26"/>
        <w:gridCol w:w="528"/>
        <w:gridCol w:w="480"/>
        <w:gridCol w:w="567"/>
        <w:gridCol w:w="2003"/>
        <w:gridCol w:w="3100"/>
        <w:gridCol w:w="2127"/>
        <w:gridCol w:w="2603"/>
      </w:tblGrid>
      <w:tr w:rsidR="00E165AE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репродукцию (повторение;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копирование природных мотивов);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47" w:lineRule="auto"/>
              <w:ind w:left="70" w:right="704"/>
              <w:jc w:val="both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</w:t>
            </w:r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ьтимедийные урока по </w:t>
            </w:r>
            <w:proofErr w:type="gramStart"/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</w:t>
            </w:r>
            <w:proofErr w:type="gramEnd"/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(диск)</w:t>
            </w:r>
            <w:r w:rsidR="00716C6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"Красоту надо уметь замечать"</w:t>
            </w:r>
          </w:p>
        </w:tc>
      </w:tr>
      <w:tr w:rsidR="003A4364" w:rsidRPr="000608DB" w:rsidTr="0031275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действительности. Ассоциативное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сопоставление с орнаментами в предметах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 w:rsidP="003A436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16C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Организация  работы с </w:t>
            </w:r>
            <w:proofErr w:type="gramStart"/>
            <w:r w:rsidRPr="00716C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716C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на уроке с целью развития художественно-образного мышления, формирования ценностного восприятия мира.</w:t>
            </w:r>
          </w:p>
          <w:p w:rsidR="00B02508" w:rsidRPr="007C1C57" w:rsidRDefault="00B02508" w:rsidP="00B02508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информации из текста.</w:t>
            </w:r>
          </w:p>
          <w:p w:rsidR="00B02508" w:rsidRPr="00716C6F" w:rsidRDefault="00B02508" w:rsidP="003A436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A4364" w:rsidRPr="003A4364" w:rsidRDefault="003A4364" w:rsidP="003A436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ассоциативные сопоставления с орнаментами в предметах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декоративно-прикладного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мышление; наблюдательность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фантазию;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7" w:lineRule="auto"/>
              <w:ind w:left="70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класс. Презентация "Красоту природы надо уметь замечать"</w:t>
            </w:r>
          </w:p>
        </w:tc>
      </w:tr>
      <w:tr w:rsidR="003A4364" w:rsidRPr="000608DB" w:rsidTr="0031275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линии симметрии при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45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"Узоры на крыльях"</w:t>
            </w:r>
          </w:p>
        </w:tc>
      </w:tr>
      <w:tr w:rsidR="003A4364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орнаментах мотивы изображения: растительные, геометрические, анималистические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Декоративное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Мультимедийные урока по ИЗО 1 класс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"Красивые рыбы, украшение рыб"</w:t>
            </w:r>
          </w:p>
        </w:tc>
      </w:tr>
      <w:tr w:rsidR="003A4364" w:rsidRPr="000608DB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выполненных орнаментов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(диск) Таблица «Основы декоративно – прикладного искусства»</w:t>
            </w:r>
          </w:p>
        </w:tc>
      </w:tr>
      <w:tr w:rsidR="00E165AE" w:rsidRPr="000608DB" w:rsidTr="0031275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игрушка или по выбору учителя с учётом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7C1C57" w:rsidRDefault="007C1C57" w:rsidP="007C1C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диалоговых форм общения с произведениями искусства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47" w:lineRule="auto"/>
              <w:ind w:left="72" w:right="116"/>
              <w:jc w:val="both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орнамент, украшающий игрушку выбранного промысла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47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Презентация Урок № 7 "Новогодние игрушки"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/4994/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/182138/</w:t>
            </w:r>
          </w:p>
        </w:tc>
      </w:tr>
      <w:tr w:rsidR="003A4364" w:rsidTr="0031275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08760C" w:rsidRDefault="003A4364" w:rsidP="003A436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учащихся 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ой дисциплины и самоорганизации.</w:t>
            </w:r>
          </w:p>
          <w:p w:rsidR="003A4364" w:rsidRPr="003A4364" w:rsidRDefault="003A4364" w:rsidP="003A436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оригами,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несложных фигурок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 https://infourok.ru/</w:t>
            </w:r>
          </w:p>
        </w:tc>
      </w:tr>
      <w:tr w:rsidR="003A4364" w:rsidRPr="000608DB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6" w:after="0" w:line="250" w:lineRule="auto"/>
              <w:ind w:left="70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Мультимедийные урока по ИЗО 1 класс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"Узоры, которые создали люди"</w:t>
            </w:r>
          </w:p>
        </w:tc>
      </w:tr>
      <w:tr w:rsidR="003A4364" w:rsidRPr="000608DB" w:rsidTr="0031275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Мультимедийные урока по ИЗО 1 класс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резентация "Как украшает себя человек"</w:t>
            </w:r>
          </w:p>
        </w:tc>
      </w:tr>
      <w:tr w:rsidR="00E165AE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8B4D73" w:rsidRDefault="00C713ED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8B4D7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E165AE" w:rsidRPr="000608DB" w:rsidTr="00312752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разнообразия архитектурных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312752" w:rsidRDefault="00312752" w:rsidP="00312752">
            <w:pPr>
              <w:jc w:val="center"/>
              <w:rPr>
                <w:sz w:val="16"/>
                <w:szCs w:val="16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диалоговых форм общения с произведениями искусства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различные здания в окружающем мире (по фотографиям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развитие умений видеть проявления визуальн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 в окружающей жизни.;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(диск)</w:t>
            </w:r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"Постройки в нашей жизни"</w:t>
            </w:r>
          </w:p>
        </w:tc>
      </w:tr>
    </w:tbl>
    <w:p w:rsidR="00E165AE" w:rsidRPr="00FF5517" w:rsidRDefault="00E165AE">
      <w:pPr>
        <w:autoSpaceDE w:val="0"/>
        <w:autoSpaceDN w:val="0"/>
        <w:spacing w:after="0" w:line="14" w:lineRule="exact"/>
        <w:rPr>
          <w:lang w:val="ru-RU"/>
        </w:rPr>
      </w:pPr>
    </w:p>
    <w:p w:rsidR="00E165AE" w:rsidRPr="00FF5517" w:rsidRDefault="00E165AE">
      <w:pPr>
        <w:rPr>
          <w:lang w:val="ru-RU"/>
        </w:rPr>
        <w:sectPr w:rsidR="00E165AE" w:rsidRPr="00FF5517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165AE" w:rsidRPr="00FF5517" w:rsidRDefault="00E165A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26"/>
        <w:gridCol w:w="528"/>
        <w:gridCol w:w="480"/>
        <w:gridCol w:w="567"/>
        <w:gridCol w:w="2003"/>
        <w:gridCol w:w="3100"/>
        <w:gridCol w:w="2127"/>
        <w:gridCol w:w="2603"/>
      </w:tblGrid>
      <w:tr w:rsidR="003A4364" w:rsidRPr="000608DB" w:rsidTr="0031275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</w:t>
            </w:r>
          </w:p>
          <w:p w:rsidR="003A4364" w:rsidRPr="00FF5517" w:rsidRDefault="003A4364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Складывание объёмных простых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63557A" w:rsidRDefault="006355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3A4364" w:rsidRDefault="003A4364" w:rsidP="003A436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Организация  работы с </w:t>
            </w:r>
            <w:proofErr w:type="gramStart"/>
            <w:r w:rsidRP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3A43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на уроке с целью развития художественно-образного мышления, формирования ценностного восприятия мира.</w:t>
            </w:r>
          </w:p>
          <w:p w:rsidR="003A4364" w:rsidRPr="003A4364" w:rsidRDefault="003A4364" w:rsidP="003A436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деталей, симметричного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надрезания, вырезания деталей и др., чтобы получились крыши, окна, двери, лестницы для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бумажных домиков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7" w:lineRule="auto"/>
              <w:ind w:left="70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резентации "Дом снаружи и внутри", "Все имеет свое строение"</w:t>
            </w:r>
          </w:p>
        </w:tc>
      </w:tr>
      <w:tr w:rsidR="003A4364" w:rsidRPr="000608DB" w:rsidTr="0031275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Default="003A4364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публичная защита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творческой работы;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4364" w:rsidRPr="00FF5517" w:rsidRDefault="003A4364">
            <w:pPr>
              <w:autoSpaceDE w:val="0"/>
              <w:autoSpaceDN w:val="0"/>
              <w:spacing w:before="78" w:after="0" w:line="245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(диск)</w:t>
            </w:r>
            <w:r w:rsidR="003127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"Строим город"</w:t>
            </w:r>
          </w:p>
        </w:tc>
      </w:tr>
      <w:tr w:rsidR="00E165AE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63557A" w:rsidRDefault="0063557A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08760C" w:rsidRPr="000608DB" w:rsidTr="0031275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Восприятие произведений детского творчества. Обсуждение сюжетного и эмоционального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08760C" w:rsidRDefault="0008760C" w:rsidP="007C1C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08760C" w:rsidRPr="0008760C" w:rsidRDefault="0008760C" w:rsidP="007C1C57">
            <w:pPr>
              <w:pStyle w:val="a9"/>
              <w:jc w:val="center"/>
              <w:rPr>
                <w:lang w:val="ru-RU"/>
              </w:rPr>
            </w:pP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демонстрация </w:t>
            </w:r>
            <w:proofErr w:type="gramStart"/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обучающимся</w:t>
            </w:r>
            <w:proofErr w:type="gramEnd"/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работы с позиций их содержания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сюжета, настроения,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расположения на листе,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цветового содержания,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соответствия учебной задаче, поставленной учителем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урока по ИЗО 1 класс (диск)</w:t>
            </w:r>
          </w:p>
        </w:tc>
      </w:tr>
      <w:tr w:rsidR="0008760C" w:rsidRPr="000608DB" w:rsidTr="0031275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природы) и предметной среды жизни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человека в зависимости от поставленной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аналитической и эстетической задачи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наблюдения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среды жизни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 в зависимости от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аналитической и эстетической задачи (установки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Фронтальный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 Викторина;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8760C" w:rsidRPr="000608DB" w:rsidTr="0031275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иллюстраций в детских книгах в соответствии с учебной установкой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6" w:after="0" w:line="250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8760C" w:rsidRPr="000608DB" w:rsidTr="00312752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Default="0008760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760C" w:rsidRPr="00FF5517" w:rsidRDefault="0008760C">
            <w:pPr>
              <w:autoSpaceDE w:val="0"/>
              <w:autoSpaceDN w:val="0"/>
              <w:spacing w:before="78" w:after="0" w:line="247" w:lineRule="auto"/>
              <w:ind w:left="70" w:right="72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proofErr w:type="spell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видеоуроков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школьной программе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B4D73" w:rsidRPr="000608DB" w:rsidTr="0031275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47" w:lineRule="auto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</w:t>
            </w:r>
          </w:p>
          <w:p w:rsidR="008B4D73" w:rsidRPr="00FF5517" w:rsidRDefault="008B4D73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 w:rsidP="00C348B2">
            <w:pPr>
              <w:pStyle w:val="a9"/>
              <w:jc w:val="center"/>
              <w:rPr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П</w:t>
            </w:r>
            <w:r w:rsidRPr="008B4D7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ривлечение внимания обучающихся к ценностному асп</w:t>
            </w:r>
            <w:r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екту изучаемых на уроках понятий</w:t>
            </w:r>
            <w:r w:rsidR="007C1C57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 и явлений</w:t>
            </w:r>
            <w:r w:rsidRPr="008B4D7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>, организ</w:t>
            </w:r>
            <w:r w:rsidR="007C1C57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ация </w:t>
            </w:r>
            <w:r w:rsidRPr="008B4D73">
              <w:rPr>
                <w:rFonts w:ascii="Times New Roman" w:hAnsi="Times New Roman" w:cs="Times New Roman"/>
                <w:w w:val="97"/>
                <w:sz w:val="16"/>
                <w:szCs w:val="16"/>
                <w:lang w:val="ru-RU"/>
              </w:rPr>
              <w:t xml:space="preserve"> </w:t>
            </w:r>
            <w:r w:rsidRPr="008B4D73">
              <w:rPr>
                <w:w w:val="97"/>
                <w:sz w:val="16"/>
                <w:szCs w:val="16"/>
                <w:lang w:val="ru-RU"/>
              </w:rPr>
              <w:t>работы с получаемой на уроке</w:t>
            </w:r>
            <w:r>
              <w:rPr>
                <w:w w:val="97"/>
                <w:sz w:val="16"/>
                <w:szCs w:val="16"/>
                <w:lang w:val="ru-RU"/>
              </w:rPr>
              <w:t xml:space="preserve"> социально значимой информацией.</w:t>
            </w:r>
          </w:p>
          <w:p w:rsidR="00B02508" w:rsidRPr="0008760C" w:rsidRDefault="00B02508" w:rsidP="00B0250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250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Становление ценностного отношения к своей Родине – России.</w:t>
            </w:r>
          </w:p>
          <w:p w:rsidR="00B02508" w:rsidRPr="008B4D73" w:rsidRDefault="00B02508" w:rsidP="00C348B2">
            <w:pPr>
              <w:pStyle w:val="a9"/>
              <w:jc w:val="center"/>
              <w:rPr>
                <w:w w:val="97"/>
                <w:sz w:val="16"/>
                <w:szCs w:val="16"/>
                <w:lang w:val="ru-RU"/>
              </w:rPr>
            </w:pPr>
          </w:p>
          <w:p w:rsidR="008B4D73" w:rsidRPr="008B4D73" w:rsidRDefault="008B4D73">
            <w:pPr>
              <w:rPr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эстетического, эмоционального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со станковой картиной.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Интеллектуальная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B4D73" w:rsidTr="00312752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включающих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необходимые знания, внимание к позиции автора и соотнесение с личным жизненным опытом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зрителя.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Pr="00FF5517" w:rsidRDefault="008B4D73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Задание творческого и поискового характера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D73" w:rsidRDefault="008B4D73">
            <w:pPr>
              <w:autoSpaceDE w:val="0"/>
              <w:autoSpaceDN w:val="0"/>
              <w:spacing w:before="76" w:after="0" w:line="245" w:lineRule="auto"/>
              <w:ind w:left="70" w:right="576"/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Мультимедийные уроки по ИЗО 1 класс.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Художник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зритель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</w:tr>
    </w:tbl>
    <w:p w:rsidR="00E165AE" w:rsidRDefault="00E165AE">
      <w:pPr>
        <w:autoSpaceDE w:val="0"/>
        <w:autoSpaceDN w:val="0"/>
        <w:spacing w:after="0" w:line="14" w:lineRule="exact"/>
      </w:pPr>
    </w:p>
    <w:p w:rsidR="00E165AE" w:rsidRDefault="00E165AE">
      <w:pPr>
        <w:sectPr w:rsidR="00E165AE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165AE" w:rsidRDefault="00E165A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26"/>
        <w:gridCol w:w="528"/>
        <w:gridCol w:w="480"/>
        <w:gridCol w:w="567"/>
        <w:gridCol w:w="2003"/>
        <w:gridCol w:w="3100"/>
        <w:gridCol w:w="2127"/>
        <w:gridCol w:w="2603"/>
      </w:tblGrid>
      <w:tr w:rsidR="00E165AE" w:rsidTr="00312752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Ассоциации из личного опыта учащихся и оценка эмоционального содержания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08760C" w:rsidRDefault="00312752" w:rsidP="00312752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интеллектуальных игр, стимулирующих познавательную мотивацию обучающихся</w:t>
            </w:r>
            <w:r w:rsidRPr="000876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165AE" w:rsidRPr="00312752" w:rsidRDefault="00E165AE" w:rsidP="0031275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</w:t>
            </w:r>
            <w:r w:rsidR="00B02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рительские впечатления и мысли.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умения обсуждать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собственную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художественную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 и работу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одноклассников 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позиций творческих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задач;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рисунка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 его выражения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https://infourok.ru/</w:t>
            </w:r>
          </w:p>
        </w:tc>
      </w:tr>
      <w:tr w:rsidR="00E165AE" w:rsidRPr="000608DB" w:rsidTr="00312752">
        <w:trPr>
          <w:trHeight w:hRule="exact" w:val="1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А. Г. Венецианова И. И. Шишкина, А. А. </w:t>
            </w:r>
            <w:proofErr w:type="spell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К. Моне, В. Ван Гога и других художников (по выбору учителя) по </w:t>
            </w:r>
            <w:proofErr w:type="spell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теме</w:t>
            </w:r>
            <w:proofErr w:type="gramStart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«В</w:t>
            </w:r>
            <w:proofErr w:type="gram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ремена</w:t>
            </w:r>
            <w:proofErr w:type="spellEnd"/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8B2" w:rsidRPr="007C1C57" w:rsidRDefault="00C348B2" w:rsidP="00C348B2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1C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Воспитание уважения к культуре других народов; освоение эмоционально-ценностного отношения к искусству и к жизни.</w:t>
            </w:r>
            <w:r w:rsidR="00B0250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Использование информации из текста.</w:t>
            </w:r>
          </w:p>
          <w:p w:rsidR="00E165AE" w:rsidRPr="00C348B2" w:rsidRDefault="00E165AE" w:rsidP="00C348B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  <w:p w:rsidR="00B02508" w:rsidRPr="00B02508" w:rsidRDefault="00B02508" w:rsidP="00B0250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)П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резентация "Праздник весны"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(видео) Урок 13 "Весенний пейзаж" </w:t>
            </w:r>
            <w:r w:rsidRPr="00FF55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/3746/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/155369/</w:t>
            </w:r>
          </w:p>
        </w:tc>
      </w:tr>
      <w:tr w:rsidR="00E165AE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8B4D73" w:rsidRDefault="00C713ED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8B4D7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5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312752" w:rsidRPr="000608DB" w:rsidTr="00D13B6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AC067E" w:rsidRDefault="00AC06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AC067E" w:rsidRDefault="00AC06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716C6F" w:rsidRDefault="00716C6F" w:rsidP="00716C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работы на уроке, направленная на развитие умений вести диалог, слушать собеседника,  признавать возможность существования различных точек зрения, излагать свою.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</w:t>
            </w:r>
            <w:proofErr w:type="gramEnd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сделанного снимка, значимости его содержания, его композиции;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(диск) Презентация "Здравствуй, лето!"</w:t>
            </w:r>
          </w:p>
        </w:tc>
      </w:tr>
      <w:tr w:rsidR="00312752" w:rsidRPr="000608DB" w:rsidTr="00D13B6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Фотографирование мелких деталей природы, запечатление на фотографиях ярких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/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фотографирования с целью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эстетического и </w:t>
            </w:r>
            <w:r w:rsidRPr="00FF5517">
              <w:rPr>
                <w:lang w:val="ru-RU"/>
              </w:rPr>
              <w:br/>
            </w: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целенаправленного наблюдения природы</w:t>
            </w:r>
            <w:proofErr w:type="gramStart"/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Default="0031275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752" w:rsidRPr="00FF5517" w:rsidRDefault="0031275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Мультимедийные уроки по ИЗО 1 класс (диск) Презентация "Здравствуй, лето!"</w:t>
            </w:r>
          </w:p>
        </w:tc>
      </w:tr>
      <w:tr w:rsidR="00E165AE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C713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  <w:tr w:rsidR="00E165AE" w:rsidTr="00737E5D">
        <w:trPr>
          <w:trHeight w:hRule="exact" w:val="32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FF5517" w:rsidRDefault="00C713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F5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Pr="008B4D73" w:rsidRDefault="00C713ED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 w:rsidRPr="008B4D7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AC06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713E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AC06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C713E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65AE" w:rsidRDefault="00E165AE"/>
        </w:tc>
      </w:tr>
    </w:tbl>
    <w:p w:rsidR="00E165AE" w:rsidRDefault="00E165AE">
      <w:pPr>
        <w:autoSpaceDE w:val="0"/>
        <w:autoSpaceDN w:val="0"/>
        <w:spacing w:after="0" w:line="14" w:lineRule="exact"/>
      </w:pPr>
    </w:p>
    <w:p w:rsidR="00E165AE" w:rsidRDefault="00E165AE">
      <w:pPr>
        <w:sectPr w:rsidR="00E165A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05F90" w:rsidRDefault="00605F90" w:rsidP="00605F90">
      <w:pPr>
        <w:autoSpaceDE w:val="0"/>
        <w:autoSpaceDN w:val="0"/>
        <w:spacing w:after="78" w:line="220" w:lineRule="exact"/>
      </w:pPr>
    </w:p>
    <w:p w:rsidR="00605F90" w:rsidRPr="00605F90" w:rsidRDefault="00605F90" w:rsidP="00605F90">
      <w:pPr>
        <w:autoSpaceDE w:val="0"/>
        <w:autoSpaceDN w:val="0"/>
        <w:spacing w:after="0" w:line="230" w:lineRule="auto"/>
        <w:rPr>
          <w:lang w:val="ru-RU"/>
        </w:rPr>
      </w:pPr>
      <w:r w:rsidRPr="00605F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605F90" w:rsidRPr="00605F90" w:rsidRDefault="00605F90" w:rsidP="00605F90">
      <w:pPr>
        <w:autoSpaceDE w:val="0"/>
        <w:autoSpaceDN w:val="0"/>
        <w:spacing w:before="346" w:after="0" w:line="230" w:lineRule="auto"/>
        <w:rPr>
          <w:lang w:val="ru-RU"/>
        </w:rPr>
      </w:pPr>
      <w:r w:rsidRPr="00605F9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605F90" w:rsidRPr="00FF5517" w:rsidRDefault="00605F90" w:rsidP="00605F90">
      <w:pPr>
        <w:autoSpaceDE w:val="0"/>
        <w:autoSpaceDN w:val="0"/>
        <w:spacing w:before="166" w:after="0"/>
        <w:ind w:right="144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во «Издательство «Просвещение»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Школьный словарик. Мифологический словарь.</w:t>
      </w:r>
    </w:p>
    <w:p w:rsidR="00605F90" w:rsidRPr="00FF5517" w:rsidRDefault="00605F90" w:rsidP="00605F90">
      <w:pPr>
        <w:autoSpaceDE w:val="0"/>
        <w:autoSpaceDN w:val="0"/>
        <w:spacing w:before="70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Школьный словарик. Художники России и их картины.</w:t>
      </w:r>
    </w:p>
    <w:p w:rsidR="00605F90" w:rsidRPr="00FF5517" w:rsidRDefault="00605F90" w:rsidP="00605F90">
      <w:pPr>
        <w:autoSpaceDE w:val="0"/>
        <w:autoSpaceDN w:val="0"/>
        <w:spacing w:before="70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Школьный словарик. Культурные ценности России</w:t>
      </w:r>
    </w:p>
    <w:p w:rsidR="00605F90" w:rsidRPr="00FF5517" w:rsidRDefault="00605F90" w:rsidP="00605F90">
      <w:pPr>
        <w:autoSpaceDE w:val="0"/>
        <w:autoSpaceDN w:val="0"/>
        <w:spacing w:before="264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05F90" w:rsidRPr="00FF5517" w:rsidRDefault="00605F90" w:rsidP="00605F90">
      <w:pPr>
        <w:autoSpaceDE w:val="0"/>
        <w:autoSpaceDN w:val="0"/>
        <w:spacing w:before="168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Литература по истории искусств.</w:t>
      </w:r>
    </w:p>
    <w:p w:rsidR="00605F90" w:rsidRPr="00FF5517" w:rsidRDefault="00605F90" w:rsidP="00605F90">
      <w:pPr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Словарь терминов по искусству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Новейший справочник школьника. История мировой культуры. Ф.С.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Капица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, Т.М.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Колядич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 Муляжи фруктов.</w:t>
      </w:r>
    </w:p>
    <w:p w:rsidR="00605F90" w:rsidRPr="00FF5517" w:rsidRDefault="00605F90" w:rsidP="00605F90">
      <w:pPr>
        <w:autoSpaceDE w:val="0"/>
        <w:autoSpaceDN w:val="0"/>
        <w:spacing w:before="70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Муляжи овощей.</w:t>
      </w:r>
    </w:p>
    <w:p w:rsidR="00605F90" w:rsidRPr="00FF5517" w:rsidRDefault="00605F90" w:rsidP="00605F90">
      <w:pPr>
        <w:autoSpaceDE w:val="0"/>
        <w:autoSpaceDN w:val="0"/>
        <w:spacing w:before="70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Муляжи грибов.</w:t>
      </w:r>
    </w:p>
    <w:p w:rsidR="00605F90" w:rsidRPr="00FF5517" w:rsidRDefault="00605F90" w:rsidP="00605F90">
      <w:pPr>
        <w:autoSpaceDE w:val="0"/>
        <w:autoSpaceDN w:val="0"/>
        <w:spacing w:before="262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05F90" w:rsidRPr="00FF5517" w:rsidRDefault="00605F90" w:rsidP="00605F90">
      <w:pPr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 просвещения Российской Федерации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ФИПИ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biblioschool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Издательство "Просвещение". УМК "Школа России"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Издательство "Просвещение". Начальная школа </w:t>
      </w:r>
      <w:r w:rsidRPr="00FF55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://1-4-</w:t>
      </w:r>
      <w:r>
        <w:rPr>
          <w:rFonts w:ascii="Times New Roman" w:eastAsia="Times New Roman" w:hAnsi="Times New Roman"/>
          <w:color w:val="000000"/>
          <w:sz w:val="24"/>
        </w:rPr>
        <w:t>old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видеоуроков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по школьной программе </w:t>
      </w:r>
      <w:r w:rsidRPr="00FF55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Дистанционное образование для школьников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Яндекс</w:t>
      </w: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.У</w:t>
      </w:r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чебник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Современный учительский портал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easyen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Педагогическое сообщество "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Урок.рф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урок.рф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социальная сеть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Мультиурок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Мультимедийные уроки изо 1 класс (диск) Сборник презентаций по программе Б.М.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05F90" w:rsidRPr="00FF5517" w:rsidRDefault="00605F90" w:rsidP="00605F90">
      <w:pPr>
        <w:autoSpaceDE w:val="0"/>
        <w:autoSpaceDN w:val="0"/>
        <w:spacing w:before="70" w:after="0" w:line="286" w:lineRule="auto"/>
        <w:ind w:right="144"/>
        <w:rPr>
          <w:lang w:val="ru-RU"/>
        </w:rPr>
      </w:pPr>
      <w:proofErr w:type="gram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Государственная Третьяковская галерея </w:t>
      </w:r>
      <w:r w:rsidRPr="00FF55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institutes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/10078/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gosudarstvennaya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tretyakovskaya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galereya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#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музей изобразительного искусства им. А.С. Пушкина </w:t>
      </w:r>
      <w:r w:rsidRPr="00FF55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institutes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/8015/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gosudarstvennyi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muzei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izobrazitelnykh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iskusstv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imeni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pushkina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# Государственный Эрмитаж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institutes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/1485/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gosudarstvennyi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ermitazh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#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музей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institutes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/115/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muzei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mramornyi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dvorec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#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Нижне-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Синячихинский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 музей-заповедник деревянного зодчества им. И.Д. Самойлова </w:t>
      </w:r>
      <w:r w:rsidRPr="00FF55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institutes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/10241/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nizhnesinyachikhinskii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muzei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zapovednik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derevyannogo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zodchestva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narodnogo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iskusstva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imeni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samoilova</w:t>
      </w:r>
      <w:proofErr w:type="spellEnd"/>
      <w:proofErr w:type="gramEnd"/>
    </w:p>
    <w:p w:rsidR="00605F90" w:rsidRPr="00FF5517" w:rsidRDefault="00605F90" w:rsidP="00605F90">
      <w:pPr>
        <w:rPr>
          <w:lang w:val="ru-RU"/>
        </w:rPr>
        <w:sectPr w:rsidR="00605F90" w:rsidRPr="00FF5517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5F90" w:rsidRPr="00FF5517" w:rsidRDefault="00605F90" w:rsidP="00605F90">
      <w:pPr>
        <w:autoSpaceDE w:val="0"/>
        <w:autoSpaceDN w:val="0"/>
        <w:spacing w:after="78" w:line="220" w:lineRule="exact"/>
        <w:rPr>
          <w:lang w:val="ru-RU"/>
        </w:rPr>
      </w:pPr>
    </w:p>
    <w:p w:rsidR="00605F90" w:rsidRPr="00FF5517" w:rsidRDefault="00605F90" w:rsidP="00605F90">
      <w:pPr>
        <w:autoSpaceDE w:val="0"/>
        <w:autoSpaceDN w:val="0"/>
        <w:spacing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05F90" w:rsidRPr="00FF5517" w:rsidRDefault="00605F90" w:rsidP="00605F90">
      <w:pPr>
        <w:autoSpaceDE w:val="0"/>
        <w:autoSpaceDN w:val="0"/>
        <w:spacing w:before="346" w:after="0" w:line="230" w:lineRule="auto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05F90" w:rsidRPr="00FF5517" w:rsidRDefault="00605F90" w:rsidP="00605F90">
      <w:pPr>
        <w:autoSpaceDE w:val="0"/>
        <w:autoSpaceDN w:val="0"/>
        <w:spacing w:before="166" w:after="0"/>
        <w:ind w:right="5472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Компьютерное оборудование: ноутбук, колонки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Мольберт</w:t>
      </w:r>
    </w:p>
    <w:p w:rsidR="00605F90" w:rsidRPr="00FF5517" w:rsidRDefault="00605F90" w:rsidP="00605F90">
      <w:pPr>
        <w:autoSpaceDE w:val="0"/>
        <w:autoSpaceDN w:val="0"/>
        <w:spacing w:before="598" w:after="0" w:line="262" w:lineRule="auto"/>
        <w:ind w:right="720"/>
        <w:rPr>
          <w:lang w:val="ru-RU"/>
        </w:rPr>
      </w:pPr>
      <w:r w:rsidRPr="00FF551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605F90" w:rsidRPr="00FF5517" w:rsidRDefault="00605F90" w:rsidP="00605F90">
      <w:pPr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(гуашь, акварель), кисти, палитра, банка-непроливайка. Цветные карандаши. Цветные ручки, фломастеры, маркеры, восковые мелки. Пластилин. Альбом, белая и цветная бумага. Клей-карандаш, ПВА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Комплекты таблиц: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1. Таблицы по изобразительному искусству для 1 класса;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2. Таблицы «Народное декоративное искусство»;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3. Таблицы «Основы декоративно – прикладного искусства» для начальной школы; ООО «Спектр»2009г.;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4. Таблицы «Введение в </w:t>
      </w:r>
      <w:proofErr w:type="spellStart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цветоведение</w:t>
      </w:r>
      <w:proofErr w:type="spellEnd"/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», ООО «Спектр» 2009г.</w:t>
      </w:r>
    </w:p>
    <w:p w:rsidR="00605F90" w:rsidRPr="00FF5517" w:rsidRDefault="00605F90" w:rsidP="00605F90">
      <w:pPr>
        <w:autoSpaceDE w:val="0"/>
        <w:autoSpaceDN w:val="0"/>
        <w:spacing w:before="406" w:after="0"/>
        <w:rPr>
          <w:lang w:val="ru-RU"/>
        </w:r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Изделия декоративно – прикладного искусства и народных промыслов (глиняные игрушки, расписная посуда, плетеные туеса и корзины и др.)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литература по народному искусству. </w:t>
      </w:r>
      <w:r w:rsidRPr="00FF5517">
        <w:rPr>
          <w:lang w:val="ru-RU"/>
        </w:rPr>
        <w:br/>
      </w: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Папки творческих работ учащихся.</w:t>
      </w:r>
    </w:p>
    <w:p w:rsidR="00E165AE" w:rsidRPr="00605F90" w:rsidRDefault="00605F90" w:rsidP="00D806A5">
      <w:pPr>
        <w:autoSpaceDE w:val="0"/>
        <w:autoSpaceDN w:val="0"/>
        <w:spacing w:before="70" w:after="0" w:line="230" w:lineRule="auto"/>
        <w:rPr>
          <w:lang w:val="ru-RU"/>
        </w:rPr>
        <w:sectPr w:rsidR="00E165AE" w:rsidRPr="00605F90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  <w:r w:rsidRPr="00FF5517">
        <w:rPr>
          <w:rFonts w:ascii="Times New Roman" w:eastAsia="Times New Roman" w:hAnsi="Times New Roman"/>
          <w:color w:val="000000"/>
          <w:sz w:val="24"/>
          <w:lang w:val="ru-RU"/>
        </w:rPr>
        <w:t>Папки</w:t>
      </w:r>
      <w:r w:rsidR="00D806A5">
        <w:rPr>
          <w:rFonts w:ascii="Times New Roman" w:eastAsia="Times New Roman" w:hAnsi="Times New Roman"/>
          <w:color w:val="000000"/>
          <w:sz w:val="24"/>
          <w:lang w:val="ru-RU"/>
        </w:rPr>
        <w:t xml:space="preserve"> с раздаточным материалом по ДП</w:t>
      </w:r>
      <w:r w:rsidR="00935C86">
        <w:rPr>
          <w:rFonts w:ascii="Times New Roman" w:eastAsia="Times New Roman" w:hAnsi="Times New Roman"/>
          <w:color w:val="000000"/>
          <w:sz w:val="24"/>
          <w:lang w:val="ru-RU"/>
        </w:rPr>
        <w:t>И</w:t>
      </w:r>
    </w:p>
    <w:p w:rsidR="00E165AE" w:rsidRPr="00605F90" w:rsidRDefault="00E165AE">
      <w:pPr>
        <w:rPr>
          <w:lang w:val="ru-RU"/>
        </w:rPr>
        <w:sectPr w:rsidR="00E165AE" w:rsidRPr="00605F9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605F90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605F90" w:rsidRDefault="00E165AE">
      <w:pPr>
        <w:rPr>
          <w:lang w:val="ru-RU"/>
        </w:rPr>
        <w:sectPr w:rsidR="00E165AE" w:rsidRPr="00605F90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605F90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605F90" w:rsidRDefault="00E165AE">
      <w:pPr>
        <w:rPr>
          <w:lang w:val="ru-RU"/>
        </w:rPr>
        <w:sectPr w:rsidR="00E165AE" w:rsidRPr="00605F9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605F90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605F90" w:rsidRDefault="00E165AE">
      <w:pPr>
        <w:rPr>
          <w:lang w:val="ru-RU"/>
        </w:rPr>
        <w:sectPr w:rsidR="00E165AE" w:rsidRPr="00605F90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605F90" w:rsidRDefault="00E165AE">
      <w:pPr>
        <w:autoSpaceDE w:val="0"/>
        <w:autoSpaceDN w:val="0"/>
        <w:spacing w:after="66" w:line="220" w:lineRule="exact"/>
        <w:rPr>
          <w:lang w:val="ru-RU"/>
        </w:rPr>
      </w:pP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605F90" w:rsidRDefault="00E165AE">
      <w:pPr>
        <w:rPr>
          <w:lang w:val="ru-RU"/>
        </w:rPr>
        <w:sectPr w:rsidR="00E165AE" w:rsidRPr="00605F9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65AE" w:rsidRPr="00FF5517" w:rsidRDefault="00E165AE">
      <w:pPr>
        <w:rPr>
          <w:lang w:val="ru-RU"/>
        </w:rPr>
        <w:sectPr w:rsidR="00E165AE" w:rsidRPr="00FF551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13ED" w:rsidRPr="00FF5517" w:rsidRDefault="00C713ED">
      <w:pPr>
        <w:rPr>
          <w:lang w:val="ru-RU"/>
        </w:rPr>
      </w:pPr>
    </w:p>
    <w:sectPr w:rsidR="00C713ED" w:rsidRPr="00FF551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08DB"/>
    <w:rsid w:val="0008760C"/>
    <w:rsid w:val="0015074B"/>
    <w:rsid w:val="0029639D"/>
    <w:rsid w:val="00312752"/>
    <w:rsid w:val="00326F90"/>
    <w:rsid w:val="00346BF1"/>
    <w:rsid w:val="003574B3"/>
    <w:rsid w:val="003A4364"/>
    <w:rsid w:val="00411954"/>
    <w:rsid w:val="00446C0B"/>
    <w:rsid w:val="00605F90"/>
    <w:rsid w:val="0063557A"/>
    <w:rsid w:val="00716C6F"/>
    <w:rsid w:val="00737E5D"/>
    <w:rsid w:val="007C1C57"/>
    <w:rsid w:val="008B4D73"/>
    <w:rsid w:val="00935C86"/>
    <w:rsid w:val="00A04D35"/>
    <w:rsid w:val="00AA1D8D"/>
    <w:rsid w:val="00AC067E"/>
    <w:rsid w:val="00B02508"/>
    <w:rsid w:val="00B47730"/>
    <w:rsid w:val="00BB39A0"/>
    <w:rsid w:val="00C348B2"/>
    <w:rsid w:val="00C713ED"/>
    <w:rsid w:val="00C73F36"/>
    <w:rsid w:val="00CA740C"/>
    <w:rsid w:val="00CB0664"/>
    <w:rsid w:val="00D13B62"/>
    <w:rsid w:val="00D654C1"/>
    <w:rsid w:val="00D806A5"/>
    <w:rsid w:val="00DF0985"/>
    <w:rsid w:val="00E165AE"/>
    <w:rsid w:val="00FC693F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PlusNormal">
    <w:name w:val="ConsPlusNormal"/>
    <w:qFormat/>
    <w:rsid w:val="0060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PlusNormal">
    <w:name w:val="ConsPlusNormal"/>
    <w:qFormat/>
    <w:rsid w:val="0060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B8C7E-0B66-4D7E-A684-8CE161D8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6995</Words>
  <Characters>39876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46778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2022-06-21T10:36:00Z</dcterms:created>
  <dcterms:modified xsi:type="dcterms:W3CDTF">2022-06-21T10:36:00Z</dcterms:modified>
</cp:coreProperties>
</file>