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9C" w:rsidRDefault="00FD089C" w:rsidP="005F4638">
      <w:pPr>
        <w:pStyle w:val="a9"/>
        <w:spacing w:line="276" w:lineRule="auto"/>
        <w:jc w:val="center"/>
      </w:pPr>
    </w:p>
    <w:p w:rsidR="00FD089C" w:rsidRPr="005F4638" w:rsidRDefault="00680535" w:rsidP="005F4638">
      <w:pPr>
        <w:pStyle w:val="a9"/>
        <w:spacing w:line="276" w:lineRule="auto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089C" w:rsidRPr="005F4638" w:rsidRDefault="00680535" w:rsidP="005F4638">
      <w:pPr>
        <w:pStyle w:val="a9"/>
        <w:spacing w:line="276" w:lineRule="auto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FD089C" w:rsidRPr="005F4638" w:rsidRDefault="00680535" w:rsidP="005F4638">
      <w:pPr>
        <w:pStyle w:val="a9"/>
        <w:spacing w:line="276" w:lineRule="auto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города Екатеринбурга</w:t>
      </w:r>
    </w:p>
    <w:p w:rsidR="005F4638" w:rsidRPr="00E00C5F" w:rsidRDefault="005F4638" w:rsidP="005F4638">
      <w:pPr>
        <w:autoSpaceDE w:val="0"/>
        <w:autoSpaceDN w:val="0"/>
        <w:spacing w:before="2156" w:after="0" w:line="245" w:lineRule="auto"/>
        <w:ind w:right="187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СОГЛАСОВАНО                                 </w:t>
      </w:r>
      <w:r w:rsidRPr="004D43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ШМО учителей начальных классов                    Заместитель директора по УВР</w:t>
      </w:r>
    </w:p>
    <w:p w:rsidR="005F4638" w:rsidRDefault="005F4638" w:rsidP="005F4638">
      <w:pPr>
        <w:autoSpaceDE w:val="0"/>
        <w:autoSpaceDN w:val="0"/>
        <w:spacing w:before="182" w:after="0" w:line="230" w:lineRule="auto"/>
        <w:ind w:right="51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Руководитель ШМО                                              ___________________Анисимова К.А.</w:t>
      </w:r>
    </w:p>
    <w:p w:rsidR="005F4638" w:rsidRPr="004D43FB" w:rsidRDefault="005F4638" w:rsidP="005F4638">
      <w:pPr>
        <w:autoSpaceDE w:val="0"/>
        <w:autoSpaceDN w:val="0"/>
        <w:spacing w:before="182" w:after="0" w:line="230" w:lineRule="auto"/>
        <w:ind w:right="512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Носова Т.В.</w:t>
      </w:r>
    </w:p>
    <w:p w:rsidR="005F4638" w:rsidRPr="004D43FB" w:rsidRDefault="005F4638" w:rsidP="005F4638">
      <w:pPr>
        <w:autoSpaceDE w:val="0"/>
        <w:autoSpaceDN w:val="0"/>
        <w:spacing w:before="182" w:after="0" w:line="230" w:lineRule="auto"/>
        <w:ind w:right="237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№</w:t>
      </w:r>
    </w:p>
    <w:p w:rsidR="005F4638" w:rsidRPr="004D43FB" w:rsidRDefault="005F4638" w:rsidP="005F4638">
      <w:pPr>
        <w:autoSpaceDE w:val="0"/>
        <w:autoSpaceDN w:val="0"/>
        <w:spacing w:before="182" w:after="0" w:line="230" w:lineRule="auto"/>
        <w:ind w:right="2498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""    г.</w:t>
      </w:r>
    </w:p>
    <w:p w:rsidR="00FD089C" w:rsidRPr="005F4638" w:rsidRDefault="00680535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1380030)</w:t>
      </w:r>
    </w:p>
    <w:p w:rsidR="00FD089C" w:rsidRPr="005F4638" w:rsidRDefault="00680535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FD089C" w:rsidRPr="005F4638" w:rsidRDefault="00680535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D089C" w:rsidRPr="005F4638" w:rsidRDefault="00680535">
      <w:pPr>
        <w:autoSpaceDE w:val="0"/>
        <w:autoSpaceDN w:val="0"/>
        <w:spacing w:before="2112" w:after="0" w:line="262" w:lineRule="auto"/>
        <w:ind w:left="6740" w:hanging="1440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Носова Татьяна Валерьевна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D089C" w:rsidRPr="005F4638" w:rsidRDefault="00680535">
      <w:pPr>
        <w:autoSpaceDE w:val="0"/>
        <w:autoSpaceDN w:val="0"/>
        <w:spacing w:before="2830" w:after="0" w:line="230" w:lineRule="auto"/>
        <w:ind w:right="4034"/>
        <w:jc w:val="right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FD089C" w:rsidRPr="005F4638" w:rsidRDefault="00FD089C">
      <w:pPr>
        <w:rPr>
          <w:lang w:val="ru-RU"/>
        </w:rPr>
        <w:sectPr w:rsidR="00FD089C" w:rsidRPr="005F4638">
          <w:pgSz w:w="11900" w:h="16840"/>
          <w:pgMar w:top="298" w:right="880" w:bottom="4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D089C" w:rsidRPr="005F4638" w:rsidRDefault="00FD089C">
      <w:pPr>
        <w:autoSpaceDE w:val="0"/>
        <w:autoSpaceDN w:val="0"/>
        <w:spacing w:after="216" w:line="220" w:lineRule="exact"/>
        <w:rPr>
          <w:lang w:val="ru-RU"/>
        </w:rPr>
      </w:pPr>
    </w:p>
    <w:p w:rsidR="00FD089C" w:rsidRDefault="0068053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F4638" w:rsidRPr="005F4638" w:rsidRDefault="005F4638">
      <w:pPr>
        <w:autoSpaceDE w:val="0"/>
        <w:autoSpaceDN w:val="0"/>
        <w:spacing w:after="0" w:line="230" w:lineRule="auto"/>
        <w:rPr>
          <w:lang w:val="ru-RU"/>
        </w:rPr>
      </w:pPr>
    </w:p>
    <w:p w:rsidR="00FD089C" w:rsidRPr="005F4638" w:rsidRDefault="00680535" w:rsidP="005F46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5F4638">
        <w:rPr>
          <w:rFonts w:ascii="Cambria Math" w:eastAsia="DejaVu Serif" w:hAnsi="Cambria Math" w:cs="Cambria Math"/>
          <w:sz w:val="24"/>
          <w:szCs w:val="24"/>
          <w:lang w:val="ru-RU"/>
        </w:rPr>
        <w:t>‐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>теты, сформулированные в Примерной программе воспитания.</w:t>
      </w:r>
    </w:p>
    <w:p w:rsidR="00FD089C" w:rsidRPr="005F4638" w:rsidRDefault="006805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Предмет «Русский язык» обладает 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</w:t>
      </w:r>
      <w:r w:rsidR="005F4638">
        <w:rPr>
          <w:rFonts w:ascii="Times New Roman" w:hAnsi="Times New Roman" w:cs="Times New Roman"/>
          <w:sz w:val="24"/>
          <w:szCs w:val="24"/>
          <w:lang w:val="ru-RU"/>
        </w:rPr>
        <w:t>ения способствуют успешной соци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 xml:space="preserve">ализации младшего школьника. </w:t>
      </w:r>
    </w:p>
    <w:p w:rsid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</w:t>
      </w:r>
    </w:p>
    <w:p w:rsidR="00FD089C" w:rsidRP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представления о струк​туре русского языка, способствовать усвоению норм русского литературного языка, орфографических и пунктуационных правил. </w:t>
      </w:r>
    </w:p>
    <w:p w:rsidR="005F4638" w:rsidRDefault="00680535" w:rsidP="005F4638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</w:t>
      </w:r>
    </w:p>
    <w:p w:rsidR="00357B27" w:rsidRDefault="005F4638" w:rsidP="00357B27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Ряд </w:t>
      </w:r>
      <w:r w:rsidR="00680535" w:rsidRPr="005F4638">
        <w:rPr>
          <w:rFonts w:ascii="Times New Roman" w:hAnsi="Times New Roman" w:cs="Times New Roman"/>
          <w:sz w:val="24"/>
          <w:szCs w:val="24"/>
          <w:lang w:val="ru-RU"/>
        </w:rPr>
        <w:t>задач по совершенствованию речевой дея​тельности решаются совместно с учебным предметом «Литературное чтение».</w:t>
      </w:r>
    </w:p>
    <w:p w:rsidR="00FD089C" w:rsidRDefault="00680535" w:rsidP="00357B27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Общее число часов, отведённых на изучение «Русского язы​ка», в 1 классе — 165 ч. </w:t>
      </w:r>
    </w:p>
    <w:p w:rsidR="00FD089C" w:rsidRPr="005F4638" w:rsidRDefault="00680535" w:rsidP="005F4638">
      <w:pPr>
        <w:autoSpaceDE w:val="0"/>
        <w:autoSpaceDN w:val="0"/>
        <w:spacing w:before="430"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FD089C" w:rsidRPr="005F4638" w:rsidRDefault="00FD089C">
      <w:pPr>
        <w:autoSpaceDE w:val="0"/>
        <w:autoSpaceDN w:val="0"/>
        <w:spacing w:after="90" w:line="220" w:lineRule="exact"/>
        <w:rPr>
          <w:lang w:val="ru-RU"/>
        </w:rPr>
      </w:pPr>
    </w:p>
    <w:p w:rsidR="00FD089C" w:rsidRPr="005F4638" w:rsidRDefault="00680535" w:rsidP="005F4638">
      <w:pPr>
        <w:autoSpaceDE w:val="0"/>
        <w:autoSpaceDN w:val="0"/>
        <w:spacing w:after="0"/>
        <w:ind w:right="142" w:firstLine="720"/>
        <w:jc w:val="both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FD089C" w:rsidRPr="005F4638" w:rsidRDefault="006805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FD089C" w:rsidRPr="005F4638" w:rsidRDefault="005F4638" w:rsidP="00834BED">
      <w:pPr>
        <w:autoSpaceDE w:val="0"/>
        <w:autoSpaceDN w:val="0"/>
        <w:spacing w:before="178" w:after="0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="00680535" w:rsidRPr="005F463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="00680535" w:rsidRPr="005F463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FD089C" w:rsidRPr="005F4638" w:rsidRDefault="005F4638" w:rsidP="005F4638">
      <w:pPr>
        <w:autoSpaceDE w:val="0"/>
        <w:autoSpaceDN w:val="0"/>
        <w:spacing w:before="192" w:after="0"/>
        <w:ind w:left="420" w:right="1152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FD089C" w:rsidRPr="005F4638" w:rsidRDefault="005F4638" w:rsidP="005F4638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научными представлениями о системе русского языка: </w:t>
      </w:r>
      <w:r w:rsidR="00680535" w:rsidRPr="005F4638">
        <w:rPr>
          <w:lang w:val="ru-RU"/>
        </w:rPr>
        <w:br/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FD089C" w:rsidRPr="005F4638" w:rsidRDefault="005F4638" w:rsidP="00834BED">
      <w:pPr>
        <w:autoSpaceDE w:val="0"/>
        <w:autoSpaceDN w:val="0"/>
        <w:spacing w:before="190" w:after="0"/>
        <w:ind w:left="420" w:right="100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развитие функциональной грамотности, готовнос</w:t>
      </w:r>
      <w:r w:rsidR="00834BED">
        <w:rPr>
          <w:rFonts w:ascii="Times New Roman" w:eastAsia="Times New Roman" w:hAnsi="Times New Roman"/>
          <w:color w:val="000000"/>
          <w:sz w:val="24"/>
          <w:lang w:val="ru-RU"/>
        </w:rPr>
        <w:t xml:space="preserve">ти к успешному взаимодействию с </w:t>
      </w:r>
      <w:r w:rsidR="00680535" w:rsidRPr="005F4638">
        <w:rPr>
          <w:rFonts w:ascii="Times New Roman" w:eastAsia="Times New Roman" w:hAnsi="Times New Roman"/>
          <w:color w:val="000000"/>
          <w:sz w:val="24"/>
          <w:lang w:val="ru-RU"/>
        </w:rPr>
        <w:t>изменяющимся миром и дальнейшему успешному образованию.</w:t>
      </w:r>
    </w:p>
    <w:p w:rsidR="00FD089C" w:rsidRPr="005F4638" w:rsidRDefault="00FD089C">
      <w:pPr>
        <w:rPr>
          <w:lang w:val="ru-RU"/>
        </w:rPr>
        <w:sectPr w:rsidR="00FD089C" w:rsidRPr="005F4638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FD089C" w:rsidRPr="005F4638" w:rsidRDefault="00FD089C">
      <w:pPr>
        <w:autoSpaceDE w:val="0"/>
        <w:autoSpaceDN w:val="0"/>
        <w:spacing w:after="78" w:line="220" w:lineRule="exact"/>
        <w:rPr>
          <w:lang w:val="ru-RU"/>
        </w:rPr>
      </w:pPr>
    </w:p>
    <w:p w:rsidR="00FD089C" w:rsidRPr="005F4638" w:rsidRDefault="00680535">
      <w:pPr>
        <w:autoSpaceDE w:val="0"/>
        <w:autoSpaceDN w:val="0"/>
        <w:spacing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D089C" w:rsidRPr="005F4638" w:rsidRDefault="0068053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FD089C" w:rsidRPr="00834BED" w:rsidRDefault="00680535" w:rsidP="00834BED">
      <w:pPr>
        <w:tabs>
          <w:tab w:val="left" w:pos="180"/>
        </w:tabs>
        <w:autoSpaceDE w:val="0"/>
        <w:autoSpaceDN w:val="0"/>
        <w:spacing w:before="190" w:after="0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FD089C" w:rsidRPr="00834BED" w:rsidRDefault="00680535" w:rsidP="00834BE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FD089C" w:rsidRPr="00834BED" w:rsidRDefault="00680535" w:rsidP="00834BED">
      <w:pPr>
        <w:tabs>
          <w:tab w:val="left" w:pos="180"/>
        </w:tabs>
        <w:autoSpaceDE w:val="0"/>
        <w:autoSpaceDN w:val="0"/>
        <w:spacing w:before="192" w:after="0" w:line="286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FD089C" w:rsidRPr="00834BED" w:rsidRDefault="00680535" w:rsidP="00834BED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FD089C" w:rsidRPr="00834BED" w:rsidRDefault="00680535" w:rsidP="00834BED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5F4638" w:rsidRDefault="005F46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F0F50"/>
          <w:sz w:val="24"/>
          <w:lang w:val="ru-RU"/>
        </w:rPr>
      </w:pPr>
    </w:p>
    <w:p w:rsidR="005F4638" w:rsidRDefault="005F46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sz w:val="24"/>
          <w:lang w:val="ru-RU"/>
        </w:rPr>
      </w:pPr>
    </w:p>
    <w:p w:rsidR="00FD089C" w:rsidRPr="005F4638" w:rsidRDefault="006805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F4638">
        <w:rPr>
          <w:rFonts w:ascii="Times New Roman" w:eastAsia="Times New Roman" w:hAnsi="Times New Roman"/>
          <w:b/>
          <w:sz w:val="24"/>
          <w:lang w:val="ru-RU"/>
        </w:rPr>
        <w:t>СИСТЕМАТИЧЕСКИЙ КУРС</w:t>
      </w:r>
    </w:p>
    <w:p w:rsidR="00FD089C" w:rsidRPr="005F4638" w:rsidRDefault="00FD089C">
      <w:pPr>
        <w:autoSpaceDE w:val="0"/>
        <w:autoSpaceDN w:val="0"/>
        <w:spacing w:after="72" w:line="220" w:lineRule="exact"/>
        <w:rPr>
          <w:lang w:val="ru-RU"/>
        </w:rPr>
      </w:pPr>
    </w:p>
    <w:p w:rsidR="00FD089C" w:rsidRPr="005F4638" w:rsidRDefault="00680535" w:rsidP="005F4638">
      <w:pPr>
        <w:pStyle w:val="a9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сведения о языке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F463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>Язык как основное средство человеческого общения.  Цели и ситуации общения.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Фонетика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Графика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  <w:t>упорядочения списка слов.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Орфоэпия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Произношение звуков и сочетаний звуков, ударение в словах в соответствии с нормами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  <w:t>современного русского литературного языка (на ограниченном пере</w:t>
      </w:r>
      <w:r w:rsidR="00357B27">
        <w:rPr>
          <w:rFonts w:ascii="Times New Roman" w:hAnsi="Times New Roman" w:cs="Times New Roman"/>
          <w:sz w:val="24"/>
          <w:szCs w:val="24"/>
          <w:lang w:val="ru-RU"/>
        </w:rPr>
        <w:t>чне слов, отрабатываемом в учеб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>нике).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Лексика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Синтаксис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FD089C" w:rsidRPr="005F4638" w:rsidRDefault="00680535" w:rsidP="005F4638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Орфография и пунктуация </w:t>
      </w:r>
      <w:r w:rsidRPr="005F4638">
        <w:rPr>
          <w:rFonts w:ascii="Times New Roman" w:hAnsi="Times New Roman" w:cs="Times New Roman"/>
          <w:sz w:val="24"/>
          <w:szCs w:val="24"/>
          <w:lang w:val="ru-RU"/>
        </w:rPr>
        <w:br/>
        <w:t>Правила правописания и их применение: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раздельное написание слов в предложении;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перенос слов (без учёта морфемного членения слова);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сочетания чк, чн;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FD089C" w:rsidRPr="005F4638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357B27" w:rsidRDefault="00680535" w:rsidP="00357B27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57B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</w:t>
      </w:r>
      <w:r w:rsidRPr="005F4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речи </w:t>
      </w:r>
    </w:p>
    <w:p w:rsidR="00FD089C" w:rsidRPr="00357B27" w:rsidRDefault="00680535" w:rsidP="00357B27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638">
        <w:rPr>
          <w:rFonts w:ascii="Times New Roman" w:hAnsi="Times New Roman" w:cs="Times New Roman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FD089C" w:rsidRPr="005F4638" w:rsidRDefault="00FD089C" w:rsidP="00357B27">
      <w:pPr>
        <w:jc w:val="both"/>
        <w:rPr>
          <w:lang w:val="ru-RU"/>
        </w:rPr>
        <w:sectPr w:rsidR="00FD089C" w:rsidRPr="005F4638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FD089C" w:rsidRPr="005F4638" w:rsidRDefault="00FD089C" w:rsidP="00357B2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FD089C" w:rsidRPr="005F4638" w:rsidRDefault="00680535" w:rsidP="00357B27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FD089C" w:rsidRPr="005F4638" w:rsidRDefault="00FD089C">
      <w:pPr>
        <w:autoSpaceDE w:val="0"/>
        <w:autoSpaceDN w:val="0"/>
        <w:spacing w:after="78" w:line="220" w:lineRule="exact"/>
        <w:rPr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F4638" w:rsidRDefault="005F46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089C" w:rsidRPr="005F4638" w:rsidRDefault="00680535">
      <w:pPr>
        <w:autoSpaceDE w:val="0"/>
        <w:autoSpaceDN w:val="0"/>
        <w:spacing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D089C" w:rsidRPr="005F4638" w:rsidRDefault="00680535" w:rsidP="005F4638">
      <w:pPr>
        <w:tabs>
          <w:tab w:val="left" w:pos="180"/>
        </w:tabs>
        <w:autoSpaceDE w:val="0"/>
        <w:autoSpaceDN w:val="0"/>
        <w:spacing w:before="346" w:after="0" w:line="262" w:lineRule="auto"/>
        <w:ind w:right="862" w:firstLine="181"/>
        <w:jc w:val="both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D089C" w:rsidRPr="005F4638" w:rsidRDefault="00680535">
      <w:pPr>
        <w:autoSpaceDE w:val="0"/>
        <w:autoSpaceDN w:val="0"/>
        <w:spacing w:before="382"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D089C" w:rsidRPr="005F4638" w:rsidRDefault="00680535" w:rsidP="00357B27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D089C" w:rsidRPr="005F4638" w:rsidRDefault="00FD089C">
      <w:pPr>
        <w:autoSpaceDE w:val="0"/>
        <w:autoSpaceDN w:val="0"/>
        <w:spacing w:after="78" w:line="220" w:lineRule="exact"/>
        <w:rPr>
          <w:lang w:val="ru-RU"/>
        </w:rPr>
      </w:pPr>
    </w:p>
    <w:p w:rsidR="00FD089C" w:rsidRPr="005F4638" w:rsidRDefault="0068053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5F4638">
        <w:rPr>
          <w:lang w:val="ru-RU"/>
        </w:rPr>
        <w:lastRenderedPageBreak/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FD089C" w:rsidRPr="005F4638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FD089C" w:rsidRPr="005F4638" w:rsidRDefault="00FD089C">
      <w:pPr>
        <w:rPr>
          <w:lang w:val="ru-RU"/>
        </w:rPr>
        <w:sectPr w:rsidR="00FD089C" w:rsidRPr="005F4638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FD089C" w:rsidRPr="005F4638" w:rsidRDefault="00FD089C">
      <w:pPr>
        <w:autoSpaceDE w:val="0"/>
        <w:autoSpaceDN w:val="0"/>
        <w:spacing w:after="66" w:line="220" w:lineRule="exact"/>
        <w:rPr>
          <w:lang w:val="ru-RU"/>
        </w:rPr>
      </w:pPr>
    </w:p>
    <w:p w:rsidR="00FD089C" w:rsidRPr="005F4638" w:rsidRDefault="00680535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D089C" w:rsidRPr="005F4638" w:rsidRDefault="00680535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FD089C" w:rsidRPr="005F4638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принимать цель совместной деятельности, коллективно строить действия по её достижению: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распределять роли, договариваться, обсуждать процесс и результат совместной работы;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FD089C" w:rsidRPr="005F4638" w:rsidRDefault="00FD089C">
      <w:pPr>
        <w:autoSpaceDE w:val="0"/>
        <w:autoSpaceDN w:val="0"/>
        <w:spacing w:after="78" w:line="220" w:lineRule="exact"/>
        <w:rPr>
          <w:lang w:val="ru-RU"/>
        </w:rPr>
      </w:pPr>
    </w:p>
    <w:p w:rsidR="00FD089C" w:rsidRPr="005F4638" w:rsidRDefault="00680535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5F4638">
        <w:rPr>
          <w:lang w:val="ru-RU"/>
        </w:rPr>
        <w:br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FD089C" w:rsidRPr="005F4638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D089C" w:rsidRPr="005F4638" w:rsidRDefault="0068053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F46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F46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5F4638">
        <w:rPr>
          <w:lang w:val="ru-RU"/>
        </w:rPr>
        <w:br/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5F4638">
        <w:rPr>
          <w:lang w:val="ru-RU"/>
        </w:rPr>
        <w:tab/>
      </w:r>
      <w:r w:rsidRPr="005F463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FD089C" w:rsidRPr="005F4638" w:rsidRDefault="00FD089C">
      <w:pPr>
        <w:rPr>
          <w:lang w:val="ru-RU"/>
        </w:rPr>
        <w:sectPr w:rsidR="00FD089C" w:rsidRPr="005F4638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FD089C" w:rsidRPr="005F4638" w:rsidRDefault="00FD089C">
      <w:pPr>
        <w:autoSpaceDE w:val="0"/>
        <w:autoSpaceDN w:val="0"/>
        <w:spacing w:after="64" w:line="220" w:lineRule="exact"/>
        <w:rPr>
          <w:lang w:val="ru-RU"/>
        </w:rPr>
      </w:pPr>
    </w:p>
    <w:p w:rsidR="00FD089C" w:rsidRDefault="0068053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af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850"/>
        <w:gridCol w:w="851"/>
        <w:gridCol w:w="3969"/>
        <w:gridCol w:w="1276"/>
        <w:gridCol w:w="1559"/>
        <w:gridCol w:w="2693"/>
      </w:tblGrid>
      <w:tr w:rsidR="00C606AB" w:rsidRPr="007D35A7" w:rsidTr="0018382F">
        <w:trPr>
          <w:trHeight w:hRule="exact" w:val="348"/>
        </w:trPr>
        <w:tc>
          <w:tcPr>
            <w:tcW w:w="568" w:type="dxa"/>
            <w:vMerge w:val="restart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976" w:type="dxa"/>
            <w:vMerge w:val="restart"/>
          </w:tcPr>
          <w:p w:rsidR="00C606AB" w:rsidRPr="00215DF5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276" w:type="dxa"/>
            <w:vMerge w:val="restart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Виды, </w:t>
            </w: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формы </w:t>
            </w: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559" w:type="dxa"/>
            <w:vMerge w:val="restart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</w:t>
            </w: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(цифровые) </w:t>
            </w:r>
            <w:r w:rsidRPr="008D47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образовательные ресурсы</w:t>
            </w:r>
          </w:p>
        </w:tc>
        <w:tc>
          <w:tcPr>
            <w:tcW w:w="2693" w:type="dxa"/>
            <w:vMerge w:val="restart"/>
          </w:tcPr>
          <w:p w:rsidR="00C606AB" w:rsidRPr="00875035" w:rsidRDefault="00875035" w:rsidP="00875035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76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76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 учетом рабочей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76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воспитания</w:t>
            </w:r>
          </w:p>
        </w:tc>
      </w:tr>
      <w:tr w:rsidR="00C606AB" w:rsidRPr="008D4719" w:rsidTr="0018382F">
        <w:trPr>
          <w:trHeight w:hRule="exact" w:val="760"/>
        </w:trPr>
        <w:tc>
          <w:tcPr>
            <w:tcW w:w="568" w:type="dxa"/>
            <w:vMerge/>
          </w:tcPr>
          <w:p w:rsidR="00C606AB" w:rsidRPr="00875035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</w:tcPr>
          <w:p w:rsidR="00C606AB" w:rsidRPr="00875035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3969" w:type="dxa"/>
            <w:vMerge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AB" w:rsidRPr="008D4719" w:rsidTr="0018382F">
        <w:trPr>
          <w:trHeight w:hRule="exact" w:val="348"/>
        </w:trPr>
        <w:tc>
          <w:tcPr>
            <w:tcW w:w="15593" w:type="dxa"/>
            <w:gridSpan w:val="9"/>
          </w:tcPr>
          <w:p w:rsidR="00C606AB" w:rsidRPr="00AA42A0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ГРАМОТЕ</w:t>
            </w:r>
          </w:p>
        </w:tc>
      </w:tr>
      <w:tr w:rsidR="00C606AB" w:rsidRPr="008D4719" w:rsidTr="0018382F">
        <w:trPr>
          <w:trHeight w:hRule="exact" w:val="350"/>
        </w:trPr>
        <w:tc>
          <w:tcPr>
            <w:tcW w:w="6096" w:type="dxa"/>
            <w:gridSpan w:val="5"/>
          </w:tcPr>
          <w:p w:rsidR="00C606AB" w:rsidRPr="00AA42A0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Развитие речи</w:t>
            </w:r>
          </w:p>
        </w:tc>
        <w:tc>
          <w:tcPr>
            <w:tcW w:w="9497" w:type="dxa"/>
            <w:gridSpan w:val="4"/>
          </w:tcPr>
          <w:p w:rsidR="00C606AB" w:rsidRPr="00AA42A0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6AB" w:rsidRPr="007D35A7" w:rsidTr="0018382F">
        <w:trPr>
          <w:trHeight w:hRule="exact" w:val="8093"/>
        </w:trPr>
        <w:tc>
          <w:tcPr>
            <w:tcW w:w="568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</w:tcPr>
          <w:p w:rsidR="00C606AB" w:rsidRPr="00215DF5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C606AB" w:rsidRPr="00215DF5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серией сюжетных карт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инок, выстроенных в пра​вильной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последовательности: анализ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изображённы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собы​тий, обсуждение сюжета,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устного рассказа с опорой на картинки; Работа с серией сюжетны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картинок с нарушенной последо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ельностью, анализ изображённых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бытий, установление правильной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последовательности событий, объяснение ошибки художника, внесение изменений в последователь​ность картинок, составлени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устного рассказа по восстанов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ленной серии картинок;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Совместная ра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бота по составлению небольших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рассказов повествовательного характера (например, рассказ о случа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ях из школьной жизни и т. д.);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Совместная работа по составлению небольших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рассказов опи​с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ательного характера (например,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описание как результат совместных наблюдений, описание модели звукового состава слова и т. д.); Самостоятельная работа: составление короткого рассказа по опорным словам;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Учебный диа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лог по результатам совместного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обоснование своей точки зрения;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Слушание те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кста, понимание текста при его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прослушивании;</w:t>
            </w:r>
          </w:p>
        </w:tc>
        <w:tc>
          <w:tcPr>
            <w:tcW w:w="1276" w:type="dxa"/>
          </w:tcPr>
          <w:p w:rsidR="00C606AB" w:rsidRPr="008D4719" w:rsidRDefault="007D35A7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 </w:t>
            </w:r>
            <w:r w:rsidR="00C606AB" w:rsidRPr="008D4719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1559" w:type="dxa"/>
          </w:tcPr>
          <w:p w:rsidR="003C57FC" w:rsidRPr="003C57FC" w:rsidRDefault="003C57FC" w:rsidP="003C57F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3C57FC" w:rsidRPr="003C57FC" w:rsidRDefault="00720C72" w:rsidP="003C57F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3C57FC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3C57FC" w:rsidRDefault="003C57FC" w:rsidP="003C57F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3C57FC" w:rsidRPr="003C57FC" w:rsidRDefault="003C57FC" w:rsidP="003C57F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57FC" w:rsidRPr="003C57FC" w:rsidRDefault="003C57FC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875035" w:rsidRPr="00875035" w:rsidRDefault="00875035" w:rsidP="008750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 познавательной деятельности;</w:t>
            </w:r>
          </w:p>
          <w:p w:rsidR="00875035" w:rsidRPr="00875035" w:rsidRDefault="00875035" w:rsidP="008750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дисциплины и самоорганизации;</w:t>
            </w:r>
          </w:p>
          <w:p w:rsidR="00875035" w:rsidRPr="00875035" w:rsidRDefault="00875035" w:rsidP="008750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 значимой информацией;</w:t>
            </w:r>
          </w:p>
          <w:p w:rsidR="00C606AB" w:rsidRPr="00875035" w:rsidRDefault="00875035" w:rsidP="008750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0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3E34E6" w:rsidRPr="008D4719" w:rsidTr="0018382F">
        <w:trPr>
          <w:trHeight w:hRule="exact" w:val="348"/>
        </w:trPr>
        <w:tc>
          <w:tcPr>
            <w:tcW w:w="3544" w:type="dxa"/>
            <w:gridSpan w:val="2"/>
          </w:tcPr>
          <w:p w:rsidR="003E34E6" w:rsidRPr="00AA42A0" w:rsidRDefault="003E34E6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049" w:type="dxa"/>
            <w:gridSpan w:val="7"/>
          </w:tcPr>
          <w:p w:rsidR="003E34E6" w:rsidRPr="008D4719" w:rsidRDefault="003E34E6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6AB" w:rsidRPr="008D4719" w:rsidTr="0018382F">
        <w:trPr>
          <w:trHeight w:hRule="exact" w:val="348"/>
        </w:trPr>
        <w:tc>
          <w:tcPr>
            <w:tcW w:w="15593" w:type="dxa"/>
            <w:gridSpan w:val="9"/>
          </w:tcPr>
          <w:p w:rsidR="00C606AB" w:rsidRPr="00AA42A0" w:rsidRDefault="00C606AB" w:rsidP="008D471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Фонетика</w:t>
            </w:r>
          </w:p>
        </w:tc>
      </w:tr>
      <w:tr w:rsidR="00C606AB" w:rsidRPr="007D35A7" w:rsidTr="0018382F">
        <w:trPr>
          <w:trHeight w:hRule="exact" w:val="3125"/>
        </w:trPr>
        <w:tc>
          <w:tcPr>
            <w:tcW w:w="568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76" w:type="dxa"/>
          </w:tcPr>
          <w:p w:rsidR="00C606AB" w:rsidRPr="00834BED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</w:t>
            </w:r>
          </w:p>
          <w:p w:rsidR="00C606AB" w:rsidRPr="00834BED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 близких по акустико-артикуляционным признакам звуков</w:t>
            </w: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C606AB" w:rsidRPr="00834BED" w:rsidRDefault="00C606AB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Игровое упражнение «Скажи так, как я»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(отрабатывается умение воспроизводить з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аданный учителем образец интона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ционного выделения звука в слове);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Игровое упражн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ение «Есть ли в слове заданный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звук?» </w:t>
            </w: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(ловить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мяч нужно только тогда, когда </w:t>
            </w: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наз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ывает слово с заданным звуком, </w:t>
            </w: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отрабатывается умение определять наличие заданного звука в слове); </w:t>
            </w: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834BED"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мо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делью: выбрать нужную модель в </w:t>
            </w:r>
            <w:r w:rsidR="00834BED"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зависимости от</w:t>
            </w:r>
            <w:r w:rsid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места заданного звука в слове </w:t>
            </w:r>
            <w:r w:rsidR="00834BED"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(начало, середина, конец слова);</w:t>
            </w:r>
          </w:p>
        </w:tc>
        <w:tc>
          <w:tcPr>
            <w:tcW w:w="1276" w:type="dxa"/>
          </w:tcPr>
          <w:p w:rsidR="00C606AB" w:rsidRPr="008D4719" w:rsidRDefault="00C606AB" w:rsidP="008D471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</w:tcPr>
          <w:p w:rsidR="00834BED" w:rsidRPr="00834BED" w:rsidRDefault="00834BED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  <w:hyperlink r:id="rId10" w:history="1">
              <w:r w:rsidRPr="007A1DB5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https://interneturok.ru/</w:t>
              </w:r>
            </w:hyperlink>
          </w:p>
          <w:p w:rsidR="007B70E1" w:rsidRDefault="00834BED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11" w:history="1">
              <w:r w:rsidRPr="007A1DB5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</w:t>
              </w:r>
            </w:hyperlink>
          </w:p>
          <w:p w:rsidR="00834BED" w:rsidRPr="00834BED" w:rsidRDefault="00834BED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3E75E8" w:rsidRPr="003E75E8" w:rsidRDefault="003E75E8" w:rsidP="003E75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дисциплины и самоорганизации;</w:t>
            </w:r>
          </w:p>
          <w:p w:rsidR="00631328" w:rsidRDefault="00631328" w:rsidP="003E75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606AB" w:rsidRPr="003E75E8" w:rsidRDefault="00C606AB" w:rsidP="003E75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15593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64"/>
        <w:gridCol w:w="41"/>
        <w:gridCol w:w="2934"/>
        <w:gridCol w:w="853"/>
        <w:gridCol w:w="852"/>
        <w:gridCol w:w="851"/>
        <w:gridCol w:w="3967"/>
        <w:gridCol w:w="1276"/>
        <w:gridCol w:w="1559"/>
        <w:gridCol w:w="76"/>
        <w:gridCol w:w="2620"/>
      </w:tblGrid>
      <w:tr w:rsidR="0018382F" w:rsidRPr="007D35A7" w:rsidTr="009D5043">
        <w:trPr>
          <w:trHeight w:hRule="exact" w:val="497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rPr>
                <w:lang w:val="ru-RU"/>
              </w:rPr>
            </w:pPr>
            <w:r w:rsidRPr="003E75E8">
              <w:rPr>
                <w:lang w:val="ru-RU"/>
              </w:rPr>
              <w:tab/>
            </w:r>
            <w:r w:rsidRPr="003E75E8">
              <w:rPr>
                <w:lang w:val="ru-RU"/>
              </w:rPr>
              <w:tab/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rPr>
                <w:lang w:val="ru-RU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работа: группировка слов по первому звуку(по последнему звуку), по наличию близких в акустико-артикуляционном отношении звуков ([н] —[м], [р] — [л], [с] — [ш] и др.)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Моделирование звукового состава слов с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фишек разного цвета для фиксации качественных характеристик звуков;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Совместное выполнение задания: проанализировать предложенную модель звукового сос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тава слова и рассказать о ней;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парах: сравнение двух моделей звукового состава (на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хождение сходства и различия);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«Чем гласные звуки отличаются по произношению от согласных звуков?»;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группах: нахождение и исправление ошибок, допущенны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при делении слов на слоги, в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определении ударного звука;</w:t>
            </w:r>
          </w:p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Игровое упражнение «Назови братца» (парный по твёрдости — мягкости звук);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«Чем твёрдые согласные звуки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отличаются от мягких согласных звуков?»;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Совместная работа: характеристика особенностей гласных, согласных звуков, обоснование своей точки зрения, выслушивание одноклассников;</w:t>
            </w:r>
          </w:p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Контролировать этапы своей работы, оценивать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процесс и результат выполнения задания;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Комментированное выполнение упражнения по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определению количества слогов в слове,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приведение доказательства;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парах: подбор слов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заданным количеством слогов; </w:t>
            </w:r>
          </w:p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Дифференцированное задание: подбор слова с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заданным ударным гласным звуком;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со слогоударными схемами: подбор слов,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соответствующих схеме;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группах: объединять слова по количеству слогов в слове и месту ударения; 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82F" w:rsidRPr="007B70E1" w:rsidRDefault="0018382F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Инфоурок   </w:t>
            </w:r>
            <w:hyperlink r:id="rId12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834BED" w:rsidRDefault="0018382F" w:rsidP="00834BE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Мультиурок   </w:t>
            </w:r>
            <w:hyperlink r:id="rId1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34BED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multiurok</w:t>
              </w:r>
              <w:r w:rsidRPr="00834BED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834BED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3E75E8" w:rsidRDefault="0018382F" w:rsidP="00A668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5F4638" w:rsidRDefault="0018382F" w:rsidP="00A668F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18382F" w:rsidRPr="008D4719" w:rsidTr="009D5043">
        <w:trPr>
          <w:trHeight w:hRule="exact" w:val="14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Сопоставление слов, различающихся одним или несколькими звуками.</w:t>
            </w:r>
          </w:p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Практическая работа;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7D35A7" w:rsidTr="009D5043">
        <w:trPr>
          <w:trHeight w:hRule="exact" w:val="7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Педагогическое сообщество "Урок.рф"   </w:t>
            </w:r>
            <w:hyperlink r:id="rId1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</w:p>
          <w:p w:rsidR="0018382F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382F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382F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382F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382F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Образовательная социальная сеть   </w:t>
            </w:r>
            <w:hyperlink r:id="rId15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DB7560" w:rsidRDefault="0018382F" w:rsidP="00DB756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DB7560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382F" w:rsidRPr="008D4719" w:rsidTr="009D5043">
        <w:trPr>
          <w:trHeight w:hRule="exact" w:val="12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Различение твёрдых и мягких согласных звуков.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14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E75E8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17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 (простые однозначные случаи)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sz w:val="20"/>
                <w:szCs w:val="20"/>
              </w:rPr>
            </w:pPr>
            <w:r w:rsidRPr="008D4719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4E6" w:rsidRPr="008D4719" w:rsidTr="009D5043">
        <w:trPr>
          <w:trHeight w:hRule="exact" w:val="34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34E6" w:rsidRPr="00AA42A0" w:rsidRDefault="003E34E6" w:rsidP="00A668F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E6" w:rsidRPr="00AA42A0" w:rsidRDefault="003E34E6" w:rsidP="00A668F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14</w:t>
            </w:r>
          </w:p>
        </w:tc>
      </w:tr>
      <w:tr w:rsidR="00AA42A0" w:rsidRPr="007D35A7" w:rsidTr="009D5043">
        <w:trPr>
          <w:trHeight w:hRule="exact" w:val="348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A0" w:rsidRPr="00AA42A0" w:rsidRDefault="00AA42A0" w:rsidP="00A668F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3. Письмо. Орфография и пунктуация</w:t>
            </w:r>
          </w:p>
        </w:tc>
      </w:tr>
      <w:tr w:rsidR="007B70E1" w:rsidRPr="007D35A7" w:rsidTr="009D5043">
        <w:trPr>
          <w:trHeight w:hRule="exact" w:val="6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гигиенических требований, которые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 соблюдать во время письма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215DF5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Игровое упражнение «Что случилось с буквой»: анализ деф</w:t>
            </w:r>
            <w:r w:rsid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ормированных букв, определение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недостающих элементов;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работа: контролировать правильность написа​ния </w:t>
            </w:r>
            <w:r w:rsid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буквы, сравнивать свои буквы с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предложенным образцом;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запись под диктовку слов 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предложений, состоящих из трёх — пяти слов со звуками в сильной позиции;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парах: соотнесение одних и тех же слов, написан​ных печатным и письменным шрифтом; Упражнен</w:t>
            </w:r>
            <w:r w:rsid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ие: запись письменными буквами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слова/предло​жения/короткого текста, написанного печатными буквами;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Моделирование в процессе совместного обсуждения алгорит​ма списывания;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Практическая работа: списывание слов/предложений в соотв</w:t>
            </w:r>
            <w:r w:rsid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етствии с заданным алгоритмом,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контролирование этапов своей работы;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«Почему слова пишутся отдельно друг от друга? Удобно ли читать предложение,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записанное без пробелов между словами?»;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775FE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</w:t>
            </w:r>
            <w:r w:rsidRP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опрос; </w:t>
            </w:r>
            <w:r w:rsidRPr="00E77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Практическая работа;</w:t>
            </w:r>
          </w:p>
        </w:tc>
        <w:tc>
          <w:tcPr>
            <w:tcW w:w="1559" w:type="dxa"/>
          </w:tcPr>
          <w:p w:rsidR="007B70E1" w:rsidRPr="003C57FC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7B70E1" w:rsidRPr="003C57FC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7B70E1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Pr="003C57FC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1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Pr="003C57FC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1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Pr="003C57FC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1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57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20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Pr="003C57FC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AA42A0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 значимой информацией;</w:t>
            </w:r>
          </w:p>
          <w:p w:rsidR="007B70E1" w:rsidRPr="00AA42A0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7B70E1" w:rsidRPr="00AA42A0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35A7" w:rsidRPr="007D35A7" w:rsidTr="009D5043">
        <w:trPr>
          <w:trHeight w:hRule="exact" w:val="90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</w:t>
            </w: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двигательного образа этой буквы.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Овладение начертанием письменных прописных и строчных букв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215DF5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Совместная работа: анализ поэлементного состава букв;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Игровое упражнение «Конструктор букв»,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направленное на составление буквы из элементов; Моделирование (из пластилина, из проволоки) букв; Игровое упражнение «Назови букву», направленное на различение букв, имеющих оптическое 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кинетическое сходство;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Игровое упражнение «Что случилось с буквой»: анализ деформированных букв, определение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недостающих элементов;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работа: контролировать правильность написа​ния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буквы, сравнивать свои буквы с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предложенным образцом;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запись под диктовку слов 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предложений, состоящих из трёх — пяти слов со звуками в сильной позиции;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парах: соотнесение одних и тех же слов, написан​ных печатным и письменным шрифтом; Упражнен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ие: запись письменными буквами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слова/предло​жения/короткого текста, написанного печатными буквами;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Моделирование в процессе совместного обсуждения алгорит​ма списывания;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Практическая работа: списывание слов/предложений в соотв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етствии с заданным алгоритмом,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контролирование этапов своей работы;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«Почему слова пишутся отдельно друг от друга? Удобно ли читать предложение,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записанное без пробелов между словами?»;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AA42A0" w:rsidRDefault="007D35A7" w:rsidP="0018382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</w:t>
            </w: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опрос; Письменный контроль; </w:t>
            </w: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D35A7" w:rsidRPr="007B70E1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Инфоурок   </w:t>
            </w:r>
            <w:hyperlink r:id="rId21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D35A7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</w:rPr>
              <w:t xml:space="preserve">Мультиурок   </w:t>
            </w:r>
            <w:hyperlink r:id="rId22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D35A7" w:rsidRPr="00AA42A0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жличностных отношений в классе;</w:t>
            </w:r>
          </w:p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исследовательской деятельности</w:t>
            </w: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обучающихся;</w:t>
            </w:r>
          </w:p>
        </w:tc>
      </w:tr>
      <w:tr w:rsidR="007D35A7" w:rsidRPr="008D4719" w:rsidTr="009D5043">
        <w:trPr>
          <w:trHeight w:hRule="exact" w:val="11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Овладение разборчивым аккуратным письмом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18382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контроль;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5A7" w:rsidRPr="008D4719" w:rsidTr="009D5043">
        <w:trPr>
          <w:trHeight w:hRule="exact" w:val="9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AA42A0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5A7" w:rsidRPr="008D4719" w:rsidRDefault="007D35A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7D35A7" w:rsidTr="009D5043">
        <w:trPr>
          <w:trHeight w:hRule="exact" w:val="10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EE7404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7D35A7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выписывание из текста слов с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буквосочетания​ ми ча, ща, чу, щу, жи, ши;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Комментированная запись предложений с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обязательным объяснением случаев употребления заглавной буквы;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Игра «Кто больше»: подбор и запись имён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собственных на заданную букву;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Практическая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абота: списывание и запись под </w:t>
            </w:r>
            <w:r w:rsidRPr="00215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диктовку с применением изученных правил;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2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25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8382F" w:rsidRPr="00AA42A0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 значимой информацией;</w:t>
            </w:r>
          </w:p>
          <w:p w:rsidR="0018382F" w:rsidRPr="00AA42A0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2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18382F" w:rsidRPr="007B70E1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382F" w:rsidRPr="008D4719" w:rsidTr="009D5043">
        <w:trPr>
          <w:trHeight w:hRule="exact" w:val="9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EE7404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04B49" w:rsidTr="009D5043">
        <w:trPr>
          <w:trHeight w:hRule="exact" w:val="20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215DF5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04B4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382F" w:rsidRPr="008D4719" w:rsidTr="009D5043">
        <w:trPr>
          <w:trHeight w:hRule="exact" w:val="9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9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ча, ща, чу, щу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913"/>
        </w:trPr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297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2F" w:rsidRPr="008D4719" w:rsidTr="009D5043">
        <w:trPr>
          <w:trHeight w:hRule="exact"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C606AB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82F" w:rsidRPr="00371C4D" w:rsidRDefault="0018382F" w:rsidP="00371C4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8D47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71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82F" w:rsidRPr="008D4719" w:rsidRDefault="0018382F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217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04B49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D4719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471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B70E1" w:rsidRPr="008D4719" w:rsidTr="009D5043">
        <w:trPr>
          <w:trHeight w:hRule="exact" w:val="293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04B49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B49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СИСТЕМАТИЧЕСКИЙ КУРС</w:t>
            </w:r>
          </w:p>
        </w:tc>
      </w:tr>
      <w:tr w:rsidR="007B70E1" w:rsidRPr="007D35A7" w:rsidTr="009D5043">
        <w:trPr>
          <w:trHeight w:hRule="exact" w:val="330"/>
        </w:trPr>
        <w:tc>
          <w:tcPr>
            <w:tcW w:w="15589" w:type="dxa"/>
            <w:gridSpan w:val="11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1. Общие сведения о языке</w:t>
            </w:r>
          </w:p>
        </w:tc>
      </w:tr>
      <w:tr w:rsidR="007B70E1" w:rsidRPr="007D35A7" w:rsidTr="009D5043">
        <w:trPr>
          <w:trHeight w:hRule="exact" w:val="25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091432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091432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Рассказ учителя на тему «Язык — средство общения людей»; Учебный диалог «Можно ли общаться без помощи языка?»; </w:t>
            </w:r>
            <w:r w:rsidRPr="0009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Коллективное формулирование вывода о языке как основном средстве человеческого общения; Работа с рисунками и текстом как основа анализа особенно​стей ситуаций устного и письменного общения; Творческое задание: придумать ситуацию, когда необходимо воспользоваться письменной речью;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26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Pr="007B70E1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0E1" w:rsidRPr="00091432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</w:t>
            </w:r>
            <w:r w:rsidRPr="0009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7B70E1" w:rsidRPr="008D4719" w:rsidTr="009D5043">
        <w:trPr>
          <w:trHeight w:hRule="exact" w:val="34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091432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43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48"/>
        </w:trPr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091432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43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Фонетика</w:t>
            </w: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C72" w:rsidRPr="007D35A7" w:rsidTr="009D5043">
        <w:trPr>
          <w:trHeight w:hRule="exact" w:val="56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звуки, их различение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Беседа «Что мы знаем о звуках русского языка», в ходе которой актуализируются знания,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приобретённые в период обучения грамоте;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Игровое упражнение «Придумай слово с заданным звуком»;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Дифференцированное задание: установление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основания для сравнения звуков;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Упражнение: характеризовать (ус</w:t>
            </w:r>
            <w:r w:rsidR="008859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тно) звуки по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заданным признакам;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«Объясняем особенности гласных и соглас​ных звуков»;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Дидактическая игра «Детективы», в ходе игры нужно в ряду пред</w:t>
            </w:r>
            <w:r w:rsidR="008859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ложенных слов находить слова с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заданными характеристиками звукового состава;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«Отгадай звук» (опре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деление звука по его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характеристике); 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Упражнение: соотнесение звука (выбирая из ряда предложенных) и его качественной характеристики;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в парах: группировка звуков по заданному основанию; 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Комментированное выполнение задания: оценивание правильности предложенной характеристики звука, нахождение</w:t>
            </w:r>
            <w:r w:rsidR="008859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допущенных при характеристике </w:t>
            </w:r>
            <w:r w:rsidRPr="008859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ошибок;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20C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7B70E1" w:rsidRDefault="00720C72" w:rsidP="00720C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720C72" w:rsidRPr="007B70E1" w:rsidRDefault="00720C72" w:rsidP="00720C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20C72" w:rsidRPr="007B70E1" w:rsidRDefault="00720C72" w:rsidP="00720C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70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2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B70E1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20C72" w:rsidRPr="007B70E1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20C72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720C72" w:rsidRPr="00B65FF8" w:rsidTr="009D5043">
        <w:trPr>
          <w:trHeight w:hRule="exact" w:val="1001"/>
        </w:trPr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Звонкие и глухие согласные звуки, их различение. Согласный звук [й’] и гласный звук [и].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Шипящие [ж], [ш], [ч’], [щ’].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0C72" w:rsidRPr="00B65FF8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0C72" w:rsidRPr="008D4719" w:rsidTr="009D5043">
        <w:trPr>
          <w:trHeight w:hRule="exact" w:val="18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EE7404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C72" w:rsidRPr="00C606AB" w:rsidRDefault="00720C7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2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B65FF8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F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2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70E1" w:rsidRPr="008D4719" w:rsidTr="009D5043">
        <w:trPr>
          <w:trHeight w:hRule="exact" w:val="348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B65FF8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FF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Графика</w:t>
            </w:r>
          </w:p>
        </w:tc>
      </w:tr>
      <w:tr w:rsidR="008859A2" w:rsidRPr="007D35A7" w:rsidTr="009D5043">
        <w:trPr>
          <w:trHeight w:hRule="exact" w:val="70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EE7404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Моделировать звуко​буквенный состав слов;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подбор 1—2 слов к предложенной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звуко​бук​венной модели;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количества букв;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Упражнение: определение количества слогов в слове, объяс​нение основания для деления слов на слоги; Работа в пар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ах: нахождение в тексте слов с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заданными характеристиками звукового и слогового состава слова;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Беседа о функциях ь (разделительный и показатель мягко​сти предшествующего согласного);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работа: нахождение в тексте слов по заданным основаниям (ь обозначает мягкость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предшествующего согласного);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Игра-​соревнование «Повтори алфавит»;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Совместное выполнение упражнения «Запиши слова по алфавиту»;</w:t>
            </w:r>
          </w:p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Игровое упражнение «Кто лучше расскажет о слове», в ходе выполнения упражнения отрабатывается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умение строить устное речевое высказывание об обозначении звуков буква​ми; о звуковом и </w:t>
            </w: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буквенном составе слова;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A668F7" w:rsidRDefault="008859A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8859A2" w:rsidRPr="00A668F7" w:rsidRDefault="008859A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859A2" w:rsidRPr="00A668F7" w:rsidRDefault="008859A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30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859A2" w:rsidRDefault="008859A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31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859A2" w:rsidRPr="00A668F7" w:rsidRDefault="008859A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8859A2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8859A2" w:rsidRPr="007D35A7" w:rsidTr="009D5043">
        <w:trPr>
          <w:trHeight w:hRule="exact" w:val="7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EE7404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BF2C9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59A2" w:rsidRPr="00B65FF8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59A2" w:rsidRPr="008D4719" w:rsidTr="009D5043">
        <w:trPr>
          <w:trHeight w:hRule="exact"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EE7404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A2" w:rsidRPr="008D4719" w:rsidTr="009D5043">
        <w:trPr>
          <w:trHeight w:hRule="exact" w:val="12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алфавит: правильное название букв, знание их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последовательности.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Использование алфавита для упорядочения списка слов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A2" w:rsidRPr="00C606AB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4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40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28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40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Лексика и морфология</w:t>
            </w:r>
          </w:p>
        </w:tc>
      </w:tr>
      <w:tr w:rsidR="007B70E1" w:rsidRPr="007D35A7" w:rsidTr="009D5043">
        <w:trPr>
          <w:trHeight w:hRule="exact" w:val="41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859A2" w:rsidRDefault="008859A2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4.1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 как единица языка (ознакомление).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Учебный диалог «На какие вопросы могут отвечать слова?»;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за словами, отвечающими на вопросы«кто?», «что?»;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Совместное выполнение группировки слов по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заданному признаку: отвечают на вопрос «что?» / отвечают на вопрос«кто?»;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за словами, отвечающими на вопросы«какой?», «какая?», «какое?», «какие?»;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Комментированное выполнение задания: нахождение в тексте слов по заданным основаниям, например поиск слов, отвечающих на вопрос «какая?»;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за словами, отвечающими на вопросы«что делать?», «что сделать?»;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парах: отработка умения задавать к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приведённым словам вопросы «что делать?», «что сделать?»;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 в группа</w:t>
            </w:r>
            <w:r w:rsidR="00BF2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х: нахождение в тексте слов по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заданному основанию, например слов, отвечающих на вопрос «что делает?»;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BF2C95" w:rsidRDefault="00BF2C95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A668F7" w:rsidRPr="00A668F7" w:rsidRDefault="00720C7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2" w:history="1"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3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3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B70E1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35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ветствующих текстов для чтения;</w:t>
            </w:r>
          </w:p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7B70E1" w:rsidRPr="008D4719" w:rsidTr="009D5043">
        <w:trPr>
          <w:trHeight w:hRule="exact" w:val="5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11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EE7404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50"/>
        </w:trPr>
        <w:tc>
          <w:tcPr>
            <w:tcW w:w="353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36366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6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050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70E1" w:rsidRPr="008D4719" w:rsidTr="009D5043">
        <w:trPr>
          <w:trHeight w:hRule="exact" w:val="348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36366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6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Синтаксис</w:t>
            </w:r>
          </w:p>
        </w:tc>
      </w:tr>
      <w:tr w:rsidR="00A668F7" w:rsidRPr="007D35A7" w:rsidTr="009D5043">
        <w:trPr>
          <w:trHeight w:hRule="exact" w:val="28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EE7404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EE7404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со схемой предложения: умение читать схему предло​жени</w:t>
            </w:r>
            <w:r w:rsidR="006E2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я, преобразовывать информацию,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полученную из схемы: составлять предложения, соответствующие схеме, с учётом знаков препинания в конце схемы;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Совместная работа: составление предложения из набора слов;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группах: восстановление предложения в процессе выбора нужной формы слова, данного в скобках; </w:t>
            </w: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A668F7" w:rsidRPr="00A668F7" w:rsidRDefault="00720C7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6" w:history="1"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3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3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39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education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68F7" w:rsidRPr="00F36366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363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A668F7" w:rsidRPr="00F36366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63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</w:tr>
      <w:tr w:rsidR="00A668F7" w:rsidRPr="00F36366" w:rsidTr="009D5043">
        <w:trPr>
          <w:trHeight w:hRule="exact" w:val="9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EE7404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63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сюжетными картинками и не</w:t>
            </w:r>
            <w:r w:rsidR="006E2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большим </w:t>
            </w:r>
            <w:r w:rsidRPr="00F363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текстом: выбор фрагментов текста, которые могут быть подписями под каждой из картинок;</w:t>
            </w:r>
          </w:p>
          <w:p w:rsidR="00A668F7" w:rsidRPr="00F36366" w:rsidRDefault="006E20CC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работа: деление </w:t>
            </w:r>
            <w:r w:rsidR="00A668F7"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деформированного текста на предложения, корректировка оформления предложений, списывание с учётом правильного</w:t>
            </w:r>
            <w:r w:rsid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668F7" w:rsidRPr="00EE7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оформления предложе​ний;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Письменный контроль;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8F7" w:rsidRPr="00F36366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68F7" w:rsidRPr="008D4719" w:rsidTr="009D5043">
        <w:trPr>
          <w:trHeight w:hRule="exact" w:val="5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F7" w:rsidRPr="008D4719" w:rsidTr="009D5043">
        <w:trPr>
          <w:trHeight w:hRule="exact" w:val="9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834BED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8F7" w:rsidRPr="00C606AB" w:rsidRDefault="00A668F7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5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36366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48"/>
        </w:trPr>
        <w:tc>
          <w:tcPr>
            <w:tcW w:w="15589" w:type="dxa"/>
            <w:gridSpan w:val="11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36366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6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Орфография и пунктуация</w:t>
            </w:r>
          </w:p>
        </w:tc>
      </w:tr>
      <w:tr w:rsidR="007B70E1" w:rsidRPr="007D35A7" w:rsidTr="009D5043">
        <w:trPr>
          <w:trHeight w:hRule="exact" w:val="88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1F4AAA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1F4AAA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правилами правописания и их применение: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раздельное написание слов в предложении;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прописная буква в начале предложения и в именах собственных: в именах и фамилиях людей, кличках животных;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перенос слов (без учёта морфемного членения слова);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гласные после шипящих в сочетаниях жи, ши (в положении под ударением), ча, ща, чу, щу;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сочетания чк, чн;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Наблюдение за словами, сходными по звучанию, но различ​ными по написанию, установление причин возможной ошибки при записи этих слов;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Комментированное выполнение задания: выявление места в слове, где можно допустить ошибку;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Беседа, акту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ализирующая последовательность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действий при списывании;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Орфографический тренинг правильности и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аккуратности списывания;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за написанием в предложенных текстах соб​ственных имён существительных,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формулирование выводов, соотнесение сделанных выводов с формулировкой правила в учебнике;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запись предложений, включающих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собствен​ные имена существительные;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Творческое задание: придумать небольшой рассказ, включив 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него определённое количество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собственных имён существительных;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Практическая работа: использовать правило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правописани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 собственных имён при решении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практических задач (выбор написания, например: Орёл — орёл, Снежинка — снежинка, Пушок —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пушок и т. д.).;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Упражнение: выбор необходимого знака препинания в конце предложения;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Наблюдение за языковым материалом, связанным с перено​сом слов, формулирование на основе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наблюдения правила переноса слов;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Орфографический тренинг: написание слов с 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сочетаниями чк, чн; 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F2C8B" w:rsidRDefault="007B70E1" w:rsidP="00BD4E4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опрос;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Письменный контроль;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видеоуроков по школьной программе </w:t>
            </w:r>
          </w:p>
          <w:p w:rsidR="00A668F7" w:rsidRPr="00A668F7" w:rsidRDefault="00720C72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0" w:history="1">
              <w:r w:rsidR="00A668F7"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https://interneturok.ru/</w:t>
              </w:r>
            </w:hyperlink>
          </w:p>
          <w:p w:rsidR="00A668F7" w:rsidRPr="00A668F7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  </w:t>
            </w:r>
            <w:hyperlink r:id="rId41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</w:t>
              </w:r>
            </w:hyperlink>
          </w:p>
          <w:p w:rsidR="00BD4E4F" w:rsidRDefault="00BD4E4F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Мультиурок   </w:t>
            </w:r>
            <w:hyperlink r:id="rId42" w:history="1">
              <w:r w:rsidRPr="00532EE9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https://multiurok.ru/</w:t>
              </w:r>
            </w:hyperlink>
          </w:p>
          <w:p w:rsidR="007B70E1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Яндекс.Учебник   </w:t>
            </w:r>
            <w:hyperlink r:id="rId43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https://education.yandex.ru/</w:t>
              </w:r>
            </w:hyperlink>
          </w:p>
          <w:p w:rsidR="00A668F7" w:rsidRPr="00FF2C8B" w:rsidRDefault="00A668F7" w:rsidP="00A668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0E1" w:rsidRPr="001F4AAA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 значимой информацией;</w:t>
            </w:r>
          </w:p>
          <w:p w:rsidR="007B70E1" w:rsidRPr="001F4AAA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ательную мотивацию обучающихся;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7B70E1" w:rsidRPr="008D4719" w:rsidTr="009D5043">
        <w:trPr>
          <w:trHeight w:hRule="exact" w:val="4259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Усвоение алгоритма списывания текста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Упражнение: запись слов с делением для переноса; Дифференцированное задание: поиск в тексте слов, которые нельзя переносить; 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Орфографический тренинг: отработка правописания сочета ний жи, ши, ча, ща, чу, щу, осуществление самоконтроля при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использовании правил; 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Наблюдение за написанием слов с сочетаниями чк, чн, формулирование правила по результатам </w:t>
            </w:r>
          </w:p>
          <w:p w:rsidR="007B70E1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наблюдения, соотнесение вывода с текстом учебника;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Проектное задание: подобрать текст диктанта, </w:t>
            </w:r>
          </w:p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который можно использовать для проверки написания сочетаний гласных после шипящих;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371C4D" w:rsidRDefault="007B70E1" w:rsidP="00371C4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контроль;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71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4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556A57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A5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70E1" w:rsidRPr="008D4719" w:rsidTr="009D5043">
        <w:trPr>
          <w:trHeight w:hRule="exact" w:val="350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556A57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A57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Развитие речи</w:t>
            </w:r>
          </w:p>
        </w:tc>
      </w:tr>
      <w:tr w:rsidR="007B70E1" w:rsidRPr="007D35A7" w:rsidTr="009D5043">
        <w:trPr>
          <w:trHeight w:hRule="exact" w:val="4403"/>
        </w:trPr>
        <w:tc>
          <w:tcPr>
            <w:tcW w:w="60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рисунками, на которых изображены разные ситуа​ции о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бщения (приветствие, прощание,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извинение, благодар​ность, обращение с просьбой), устное обсуждение этих ситуаций, выбор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соответствующих каждой ситуации слов речевого этикета;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Учебный диалог, в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ходе которого обсуждаются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ситуации общения, в которых выражается просьба, обосновываетс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 выбор слов речевого этикета,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соответствующих ситуации выражения просьбы; Моделирование речевой ситуации вежливого отказа с исполь​зованием опорных слов;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Разыгрывание сценок, отражающих ситуации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выражения просьбы, извинения, вежливого отказа; Моделировани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речевой ситуации, содержащей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извинение,</w:t>
            </w:r>
            <w:r w:rsidR="00BD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 данной ситуации, выбор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адекватных средств выраже​ния извинения;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Комментированное выполнение задания: выбор из предло​женного набора этикетных слов, соответствующих заданным ситуациям общения; Творческое задание: придумать ситуации общения, в кото​рых могут быть употреблены предложенные этикетные слова;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группах: оценивание дидактического текста с точки зрения наличия/отсутствия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необходимых элементов речево​го этикета в описанных в тексте ситуациях общения;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в группах: оценивание предложенных </w:t>
            </w:r>
            <w:r w:rsidRPr="00C6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юмористиче​ских 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44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F58E8" w:rsidRP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Инфоурок   </w:t>
            </w:r>
            <w:hyperlink r:id="rId45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F58E8" w:rsidRP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Педагогическое сообщество "Урок.рф"   </w:t>
            </w:r>
            <w:hyperlink r:id="rId46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</w:p>
          <w:p w:rsidR="007F58E8" w:rsidRP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8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Образовательная социальная сеть   </w:t>
            </w:r>
            <w:hyperlink r:id="rId47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7F58E8" w:rsidRPr="007F58E8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B70E1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58E8">
              <w:rPr>
                <w:rFonts w:ascii="Times New Roman" w:hAnsi="Times New Roman" w:cs="Times New Roman"/>
                <w:sz w:val="20"/>
                <w:szCs w:val="20"/>
              </w:rPr>
              <w:t xml:space="preserve">Мультиурок   </w:t>
            </w:r>
            <w:hyperlink r:id="rId48" w:history="1">
              <w:r w:rsidRPr="00427298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  <w:p w:rsidR="007F58E8" w:rsidRPr="00C606AB" w:rsidRDefault="007F58E8" w:rsidP="007F58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000000"/>
            </w:tcBorders>
          </w:tcPr>
          <w:p w:rsidR="007B70E1" w:rsidRPr="00556A57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6A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7B70E1" w:rsidRPr="00556A57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6A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7B70E1" w:rsidRPr="008D4719" w:rsidTr="009D5043">
        <w:trPr>
          <w:trHeight w:hRule="exact" w:val="540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FF2C8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C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 как единица речи (ознакомление).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728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34BED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9D5043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</w:tc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1008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34BED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br/>
              <w:t>опрос;</w:t>
            </w:r>
          </w:p>
        </w:tc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184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34BED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9D5043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  <w:p w:rsidR="00096613" w:rsidRPr="00C606AB" w:rsidRDefault="00096613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E1" w:rsidRPr="008D4719" w:rsidTr="009D5043">
        <w:trPr>
          <w:trHeight w:hRule="exact" w:val="32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70E1" w:rsidRPr="008519EA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разделу:</w:t>
            </w:r>
          </w:p>
        </w:tc>
        <w:tc>
          <w:tcPr>
            <w:tcW w:w="1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4FD9" w:rsidRPr="008D4719" w:rsidTr="009D5043">
        <w:trPr>
          <w:trHeight w:hRule="exact" w:val="348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FD9" w:rsidRPr="008519EA" w:rsidRDefault="00EE4FD9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E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Резервное время</w:t>
            </w:r>
          </w:p>
        </w:tc>
        <w:tc>
          <w:tcPr>
            <w:tcW w:w="1205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FD9" w:rsidRPr="00B64210" w:rsidRDefault="00B64210" w:rsidP="00B6421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B70E1" w:rsidRPr="008D4719" w:rsidTr="009D5043">
        <w:trPr>
          <w:trHeight w:hRule="exact" w:val="471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8519EA" w:rsidRDefault="007B70E1" w:rsidP="007B70E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19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7B70E1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096613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0E1" w:rsidRPr="00C606AB" w:rsidRDefault="00096613" w:rsidP="007B70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FD089C" w:rsidRPr="008D4719" w:rsidRDefault="00FD089C" w:rsidP="008D4719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FD089C" w:rsidRDefault="00FD089C">
      <w:pPr>
        <w:sectPr w:rsidR="00FD089C" w:rsidSect="009D5043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089C" w:rsidRPr="003265BE" w:rsidRDefault="00680535">
      <w:pPr>
        <w:autoSpaceDE w:val="0"/>
        <w:autoSpaceDN w:val="0"/>
        <w:spacing w:after="0" w:line="230" w:lineRule="auto"/>
        <w:rPr>
          <w:lang w:val="ru-RU"/>
        </w:rPr>
      </w:pPr>
      <w:r w:rsidRPr="003265B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D089C" w:rsidRPr="003265BE" w:rsidRDefault="00680535">
      <w:pPr>
        <w:autoSpaceDE w:val="0"/>
        <w:autoSpaceDN w:val="0"/>
        <w:spacing w:before="346" w:after="0" w:line="230" w:lineRule="auto"/>
        <w:rPr>
          <w:lang w:val="ru-RU"/>
        </w:rPr>
      </w:pPr>
      <w:r w:rsidRPr="003265B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D089C" w:rsidRPr="008D4719" w:rsidRDefault="00680535">
      <w:pPr>
        <w:autoSpaceDE w:val="0"/>
        <w:autoSpaceDN w:val="0"/>
        <w:spacing w:before="166" w:after="0" w:line="281" w:lineRule="auto"/>
        <w:rPr>
          <w:lang w:val="ru-RU"/>
        </w:rPr>
      </w:pP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8D4719">
        <w:rPr>
          <w:lang w:val="ru-RU"/>
        </w:rPr>
        <w:br/>
      </w: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Макеева С.Г., Азбука (в 2 частях). Учебник. 1 класс. Акционерное общество«Издательство «Просвещение»; </w:t>
      </w:r>
    </w:p>
    <w:p w:rsidR="00FD089C" w:rsidRPr="008D4719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8D471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D089C" w:rsidRPr="008D4719" w:rsidRDefault="00680535">
      <w:pPr>
        <w:autoSpaceDE w:val="0"/>
        <w:autoSpaceDN w:val="0"/>
        <w:spacing w:before="168" w:after="0" w:line="271" w:lineRule="auto"/>
        <w:ind w:right="1152"/>
        <w:rPr>
          <w:lang w:val="ru-RU"/>
        </w:rPr>
      </w:pP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 Г., Белянкова Н. М. Обучение грамоте. Методическое пособие с поурочными разработками. 1 класс </w:t>
      </w:r>
      <w:r w:rsidRPr="008D4719">
        <w:rPr>
          <w:lang w:val="ru-RU"/>
        </w:rPr>
        <w:br/>
      </w: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>Канакина В. П. Русский язык. Методическое пособие с поурочными разработками. 1 класс</w:t>
      </w:r>
    </w:p>
    <w:p w:rsidR="00FD089C" w:rsidRPr="008D4719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8D471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265BE" w:rsidRPr="00C11AF2" w:rsidRDefault="003265BE" w:rsidP="003265B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hyperlink r:id="rId4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https://edsoo.ru/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Министерство просвещения Российской Федерации </w:t>
      </w:r>
      <w:hyperlink r:id="rId5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gov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ФИПИ </w:t>
      </w:r>
      <w:hyperlink r:id="rId5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fipi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6E32">
        <w:rPr>
          <w:rFonts w:ascii="Times New Roman" w:hAnsi="Times New Roman" w:cs="Times New Roman"/>
          <w:sz w:val="24"/>
          <w:szCs w:val="24"/>
          <w:lang w:val="ru-RU"/>
        </w:rPr>
        <w:t>Электронная библиотека для школ</w:t>
      </w:r>
      <w:r>
        <w:rPr>
          <w:lang w:val="ru-RU"/>
        </w:rPr>
        <w:t xml:space="preserve"> </w:t>
      </w:r>
      <w:hyperlink r:id="rId5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biblioschool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Издательство "Просвещение". УМК "Школа России" </w:t>
      </w:r>
      <w:hyperlink r:id="rId5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umk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russia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265BE" w:rsidRPr="00C11AF2" w:rsidRDefault="003265BE" w:rsidP="003265B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"Просвещение". Начальная школа </w:t>
      </w:r>
      <w:hyperlink r:id="rId54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://1-4-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old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Библиотека видеоуроков по школьной программе </w:t>
      </w:r>
      <w:hyperlink r:id="rId55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Российская Электронная Школа </w:t>
      </w:r>
      <w:hyperlink r:id="rId56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Дистанционное образование для школьников </w:t>
      </w:r>
      <w:hyperlink r:id="rId57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Яндекс.Учебник </w:t>
      </w:r>
      <w:hyperlink r:id="rId58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education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Современный учительский портал </w:t>
      </w:r>
      <w:hyperlink r:id="rId5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easyen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Инфоурок </w:t>
      </w:r>
      <w:hyperlink r:id="rId6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Педагогическое сообщество "Урок.рф" </w:t>
      </w:r>
      <w:hyperlink r:id="rId6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://урок.рф/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социальная сеть </w:t>
      </w:r>
      <w:hyperlink r:id="rId6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Мультиурок </w:t>
      </w:r>
      <w:hyperlink r:id="rId6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multiurok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D089C" w:rsidRPr="008D4719" w:rsidRDefault="00FD089C">
      <w:pPr>
        <w:autoSpaceDE w:val="0"/>
        <w:autoSpaceDN w:val="0"/>
        <w:spacing w:after="78" w:line="220" w:lineRule="exact"/>
        <w:rPr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65BE" w:rsidRDefault="003265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089C" w:rsidRPr="008D4719" w:rsidRDefault="00680535">
      <w:pPr>
        <w:autoSpaceDE w:val="0"/>
        <w:autoSpaceDN w:val="0"/>
        <w:spacing w:after="0" w:line="230" w:lineRule="auto"/>
        <w:rPr>
          <w:lang w:val="ru-RU"/>
        </w:rPr>
      </w:pPr>
      <w:r w:rsidRPr="008D471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FD089C" w:rsidRPr="008D4719" w:rsidRDefault="00680535">
      <w:pPr>
        <w:autoSpaceDE w:val="0"/>
        <w:autoSpaceDN w:val="0"/>
        <w:spacing w:before="346" w:after="0" w:line="230" w:lineRule="auto"/>
        <w:rPr>
          <w:lang w:val="ru-RU"/>
        </w:rPr>
      </w:pPr>
      <w:r w:rsidRPr="008D471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96613" w:rsidRDefault="00680535" w:rsidP="003265B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65BE">
        <w:rPr>
          <w:rFonts w:ascii="Times New Roman" w:hAnsi="Times New Roman" w:cs="Times New Roman"/>
          <w:sz w:val="24"/>
          <w:szCs w:val="24"/>
          <w:lang w:val="ru-RU"/>
        </w:rPr>
        <w:t xml:space="preserve">Классная доска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Компьютерное оборудование: компьютер или ноутбук, колонки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Проектор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Документ-камера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Интерактивное оборудование: интерактивная доска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>Цифровые образовательные ресурсы (для учителя и ученика)</w:t>
      </w:r>
    </w:p>
    <w:p w:rsidR="00FD089C" w:rsidRPr="003265BE" w:rsidRDefault="00680535" w:rsidP="003265B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65BE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пособия (для работы с интерактивной доской)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Комплекты таблиц по русскому языку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Касса букв классная (ламинированная, с магнитным креплением)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Касса слогов демонстрационная (ламинированная, с магнитным креплением)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Демонстрационное пособие "Лента букв" </w:t>
      </w:r>
      <w:r w:rsidRPr="003265BE">
        <w:rPr>
          <w:rFonts w:ascii="Times New Roman" w:hAnsi="Times New Roman" w:cs="Times New Roman"/>
          <w:sz w:val="24"/>
          <w:szCs w:val="24"/>
          <w:lang w:val="ru-RU"/>
        </w:rPr>
        <w:br/>
        <w:t>Словари по русскому языку: толковый, орфографический</w:t>
      </w:r>
    </w:p>
    <w:p w:rsidR="00FD089C" w:rsidRPr="008D4719" w:rsidRDefault="00680535">
      <w:pPr>
        <w:autoSpaceDE w:val="0"/>
        <w:autoSpaceDN w:val="0"/>
        <w:spacing w:before="262" w:after="0" w:line="230" w:lineRule="auto"/>
        <w:rPr>
          <w:lang w:val="ru-RU"/>
        </w:rPr>
      </w:pPr>
      <w:r w:rsidRPr="008D471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D089C" w:rsidRPr="008D4719" w:rsidRDefault="00680535">
      <w:pPr>
        <w:autoSpaceDE w:val="0"/>
        <w:autoSpaceDN w:val="0"/>
        <w:spacing w:before="166" w:after="0"/>
        <w:ind w:right="2592"/>
        <w:rPr>
          <w:lang w:val="ru-RU"/>
        </w:rPr>
      </w:pP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букв классная (ламинированная, с магнитным креплением) </w:t>
      </w:r>
      <w:r w:rsidRPr="008D4719">
        <w:rPr>
          <w:lang w:val="ru-RU"/>
        </w:rPr>
        <w:br/>
      </w: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слогов демонстрационная (ламинированная, с магнитным креплением) Демонстрационное пособие "Лента букв" </w:t>
      </w:r>
      <w:r w:rsidRPr="008D4719">
        <w:rPr>
          <w:lang w:val="ru-RU"/>
        </w:rPr>
        <w:br/>
      </w:r>
      <w:r w:rsidRPr="008D4719">
        <w:rPr>
          <w:rFonts w:ascii="Times New Roman" w:eastAsia="Times New Roman" w:hAnsi="Times New Roman"/>
          <w:color w:val="000000"/>
          <w:sz w:val="24"/>
          <w:lang w:val="ru-RU"/>
        </w:rPr>
        <w:t>Словари по русскому языку: толковый, орфографический</w:t>
      </w:r>
    </w:p>
    <w:p w:rsidR="00FD089C" w:rsidRPr="008D4719" w:rsidRDefault="00FD089C">
      <w:pPr>
        <w:rPr>
          <w:lang w:val="ru-RU"/>
        </w:rPr>
        <w:sectPr w:rsidR="00FD089C" w:rsidRPr="008D47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0535" w:rsidRPr="008D4719" w:rsidRDefault="00680535">
      <w:pPr>
        <w:rPr>
          <w:lang w:val="ru-RU"/>
        </w:rPr>
      </w:pPr>
    </w:p>
    <w:sectPr w:rsidR="00680535" w:rsidRPr="008D471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34" w:rsidRDefault="008D2334" w:rsidP="003E75E8">
      <w:pPr>
        <w:spacing w:after="0" w:line="240" w:lineRule="auto"/>
      </w:pPr>
      <w:r>
        <w:separator/>
      </w:r>
    </w:p>
  </w:endnote>
  <w:endnote w:type="continuationSeparator" w:id="0">
    <w:p w:rsidR="008D2334" w:rsidRDefault="008D2334" w:rsidP="003E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34" w:rsidRDefault="008D2334" w:rsidP="003E75E8">
      <w:pPr>
        <w:spacing w:after="0" w:line="240" w:lineRule="auto"/>
      </w:pPr>
      <w:r>
        <w:separator/>
      </w:r>
    </w:p>
  </w:footnote>
  <w:footnote w:type="continuationSeparator" w:id="0">
    <w:p w:rsidR="008D2334" w:rsidRDefault="008D2334" w:rsidP="003E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1432"/>
    <w:rsid w:val="00096613"/>
    <w:rsid w:val="000C3502"/>
    <w:rsid w:val="0015074B"/>
    <w:rsid w:val="0018382F"/>
    <w:rsid w:val="001F4AAA"/>
    <w:rsid w:val="00215DF5"/>
    <w:rsid w:val="002576A0"/>
    <w:rsid w:val="0029639D"/>
    <w:rsid w:val="003265BE"/>
    <w:rsid w:val="00326F90"/>
    <w:rsid w:val="00357B27"/>
    <w:rsid w:val="00371C4D"/>
    <w:rsid w:val="003C57FC"/>
    <w:rsid w:val="003E34E6"/>
    <w:rsid w:val="003E75E8"/>
    <w:rsid w:val="00411607"/>
    <w:rsid w:val="004C45ED"/>
    <w:rsid w:val="00556A57"/>
    <w:rsid w:val="005F4638"/>
    <w:rsid w:val="00631328"/>
    <w:rsid w:val="00680535"/>
    <w:rsid w:val="006E20CC"/>
    <w:rsid w:val="00720C72"/>
    <w:rsid w:val="007B70E1"/>
    <w:rsid w:val="007D35A7"/>
    <w:rsid w:val="007F58E8"/>
    <w:rsid w:val="00804B49"/>
    <w:rsid w:val="00834BED"/>
    <w:rsid w:val="008519EA"/>
    <w:rsid w:val="00875035"/>
    <w:rsid w:val="008859A2"/>
    <w:rsid w:val="008D2334"/>
    <w:rsid w:val="008D4719"/>
    <w:rsid w:val="009D5043"/>
    <w:rsid w:val="00A668F7"/>
    <w:rsid w:val="00AA1D8D"/>
    <w:rsid w:val="00AA42A0"/>
    <w:rsid w:val="00AD1A11"/>
    <w:rsid w:val="00B47730"/>
    <w:rsid w:val="00B64210"/>
    <w:rsid w:val="00B65FF8"/>
    <w:rsid w:val="00BD4395"/>
    <w:rsid w:val="00BD4E4F"/>
    <w:rsid w:val="00BF2C95"/>
    <w:rsid w:val="00C26861"/>
    <w:rsid w:val="00C606AB"/>
    <w:rsid w:val="00CB0664"/>
    <w:rsid w:val="00D90D36"/>
    <w:rsid w:val="00DB7560"/>
    <w:rsid w:val="00E775FE"/>
    <w:rsid w:val="00EE4FD9"/>
    <w:rsid w:val="00EE7404"/>
    <w:rsid w:val="00F36366"/>
    <w:rsid w:val="00FC693F"/>
    <w:rsid w:val="00FD089C"/>
    <w:rsid w:val="00FF10E0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344F7"/>
  <w14:defaultImageDpi w14:val="300"/>
  <w15:docId w15:val="{F5C651DA-3A12-41F0-9DC9-B7E26CA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C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easyen.ru/" TargetMode="External"/><Relationship Id="rId39" Type="http://schemas.openxmlformats.org/officeDocument/2006/relationships/hyperlink" Target="https://education.yandex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multiurok.ru/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hyperlink" Target="https://edu.gov.ru/" TargetMode="External"/><Relationship Id="rId55" Type="http://schemas.openxmlformats.org/officeDocument/2006/relationships/hyperlink" Target="https://interneturok.ru/" TargetMode="External"/><Relationship Id="rId63" Type="http://schemas.openxmlformats.org/officeDocument/2006/relationships/hyperlink" Target="https://multiurok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easyen.ru/" TargetMode="External"/><Relationship Id="rId29" Type="http://schemas.openxmlformats.org/officeDocument/2006/relationships/hyperlink" Target="https://interneturok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1-4-old.prosv.ru/" TargetMode="External"/><Relationship Id="rId62" Type="http://schemas.openxmlformats.org/officeDocument/2006/relationships/hyperlink" Target="https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prosv.ru/umk/school-russia.html" TargetMode="External"/><Relationship Id="rId58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edsoo.ru/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s://&#1091;&#1088;&#1086;&#1082;.&#1088;&#1092;/" TargetMode="Externa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s://education.yandex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s://easyen.ru/" TargetMode="External"/><Relationship Id="rId52" Type="http://schemas.openxmlformats.org/officeDocument/2006/relationships/hyperlink" Target="https://biblioschool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&#1091;&#1088;&#1086;&#1082;.&#1088;&#1092;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education.yandex.ru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multiurok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fip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&#1091;&#1088;&#1086;&#1082;.&#1088;&#1092;/" TargetMode="External"/><Relationship Id="rId59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2FDED-12F1-4646-A123-AB3B20E6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8304</Words>
  <Characters>47337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</cp:lastModifiedBy>
  <cp:revision>39</cp:revision>
  <dcterms:created xsi:type="dcterms:W3CDTF">2022-06-09T05:48:00Z</dcterms:created>
  <dcterms:modified xsi:type="dcterms:W3CDTF">2022-06-11T02:36:00Z</dcterms:modified>
  <cp:category/>
</cp:coreProperties>
</file>