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1" w:rsidRDefault="00221691" w:rsidP="00D04D06">
      <w:pPr>
        <w:autoSpaceDE w:val="0"/>
        <w:autoSpaceDN w:val="0"/>
        <w:spacing w:after="0" w:line="220" w:lineRule="exact"/>
      </w:pPr>
    </w:p>
    <w:p w:rsidR="00221691" w:rsidRPr="00D04D06" w:rsidRDefault="00D04D06" w:rsidP="00D04D0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21691" w:rsidRPr="00D04D06" w:rsidRDefault="00D04D06" w:rsidP="00D04D0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D04D06" w:rsidRPr="00AC34A2" w:rsidRDefault="00D04D06" w:rsidP="00D04D0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C34A2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Администрации города Екатеринбурга</w:t>
      </w:r>
    </w:p>
    <w:p w:rsidR="00221691" w:rsidRPr="00AC34A2" w:rsidRDefault="00D04D06" w:rsidP="00D04D0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AC34A2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p w:rsidR="00D04D06" w:rsidRPr="00AC34A2" w:rsidRDefault="00D04D06" w:rsidP="00D04D0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Pr="00AC34A2" w:rsidRDefault="00D04D06" w:rsidP="00D04D0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Pr="00AC34A2" w:rsidRDefault="00D04D06" w:rsidP="00D04D0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Pr="00AC34A2" w:rsidRDefault="00D04D06" w:rsidP="00D04D06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3300"/>
      </w:tblGrid>
      <w:tr w:rsidR="00D04D06" w:rsidTr="00D04D06">
        <w:trPr>
          <w:trHeight w:hRule="exact" w:val="274"/>
        </w:trPr>
        <w:tc>
          <w:tcPr>
            <w:tcW w:w="4962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48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</w:tr>
      <w:tr w:rsidR="00D04D06" w:rsidTr="00D04D06">
        <w:trPr>
          <w:trHeight w:hRule="exact" w:val="276"/>
        </w:trPr>
        <w:tc>
          <w:tcPr>
            <w:tcW w:w="4962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классов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after="0" w:line="230" w:lineRule="auto"/>
              <w:ind w:left="1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</w:tr>
    </w:tbl>
    <w:p w:rsidR="00221691" w:rsidRDefault="0022169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3500"/>
      </w:tblGrid>
      <w:tr w:rsidR="00D04D06" w:rsidTr="00D04D06">
        <w:trPr>
          <w:trHeight w:hRule="exact" w:val="462"/>
        </w:trPr>
        <w:tc>
          <w:tcPr>
            <w:tcW w:w="4678" w:type="dxa"/>
            <w:vMerge w:val="restart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Анисимова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К.А.</w:t>
            </w:r>
          </w:p>
        </w:tc>
      </w:tr>
      <w:tr w:rsidR="00D04D06" w:rsidTr="00D04D06">
        <w:trPr>
          <w:trHeight w:hRule="exact" w:val="118"/>
        </w:trPr>
        <w:tc>
          <w:tcPr>
            <w:tcW w:w="4678" w:type="dxa"/>
            <w:vMerge/>
          </w:tcPr>
          <w:p w:rsidR="00D04D06" w:rsidRDefault="00D04D06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6" w:after="0" w:line="230" w:lineRule="auto"/>
              <w:ind w:left="6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D04D06" w:rsidTr="00D04D06">
        <w:trPr>
          <w:trHeight w:hRule="exact" w:val="302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Т.В.</w:t>
            </w:r>
          </w:p>
        </w:tc>
        <w:tc>
          <w:tcPr>
            <w:tcW w:w="3500" w:type="dxa"/>
            <w:vMerge/>
          </w:tcPr>
          <w:p w:rsidR="00D04D06" w:rsidRDefault="00D04D06"/>
        </w:tc>
      </w:tr>
      <w:tr w:rsidR="00D04D06" w:rsidTr="00D04D06">
        <w:trPr>
          <w:trHeight w:hRule="exact" w:val="484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D04D06" w:rsidRDefault="00D04D06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D04D06" w:rsidRDefault="00D04D06" w:rsidP="00D04D06">
            <w:pPr>
              <w:autoSpaceDE w:val="0"/>
              <w:autoSpaceDN w:val="0"/>
              <w:spacing w:after="0" w:line="230" w:lineRule="auto"/>
              <w:ind w:left="6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 г.</w:t>
            </w:r>
          </w:p>
        </w:tc>
      </w:tr>
    </w:tbl>
    <w:p w:rsidR="00221691" w:rsidRPr="00D04D06" w:rsidRDefault="00D04D06">
      <w:pPr>
        <w:autoSpaceDE w:val="0"/>
        <w:autoSpaceDN w:val="0"/>
        <w:spacing w:before="122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_______________</w:t>
      </w:r>
      <w:r w:rsidRPr="00D04D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</w:t>
      </w:r>
      <w:r w:rsidRPr="00D04D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г.</w:t>
      </w:r>
    </w:p>
    <w:p w:rsidR="00FB6D0B" w:rsidRDefault="00FB6D0B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21691" w:rsidRPr="00D04D06" w:rsidRDefault="00D04D06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1444631)</w:t>
      </w:r>
    </w:p>
    <w:p w:rsidR="00221691" w:rsidRPr="00D04D06" w:rsidRDefault="00D04D06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221691" w:rsidRPr="00D04D06" w:rsidRDefault="00D04D06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21691" w:rsidRPr="00D04D06" w:rsidRDefault="00D04D06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Составитель: Евдокимова Татьяна Михайловна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04D06" w:rsidRPr="00D04D06" w:rsidRDefault="00D04D06" w:rsidP="00D04D06">
      <w:pPr>
        <w:autoSpaceDE w:val="0"/>
        <w:autoSpaceDN w:val="0"/>
        <w:spacing w:after="0" w:line="230" w:lineRule="auto"/>
        <w:ind w:right="3474"/>
        <w:jc w:val="right"/>
        <w:rPr>
          <w:lang w:val="ru-RU"/>
        </w:rPr>
        <w:sectPr w:rsidR="00D04D06" w:rsidRPr="00D04D06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221691" w:rsidRPr="00D04D06" w:rsidRDefault="00D04D06" w:rsidP="00FB6D0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21691" w:rsidRPr="00D04D06" w:rsidRDefault="00D04D06" w:rsidP="00D04D06">
      <w:pPr>
        <w:autoSpaceDE w:val="0"/>
        <w:autoSpaceDN w:val="0"/>
        <w:spacing w:before="346" w:after="0" w:line="271" w:lineRule="auto"/>
        <w:ind w:right="288"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21691" w:rsidRPr="00D04D06" w:rsidRDefault="00D04D06" w:rsidP="00D04D06">
      <w:pPr>
        <w:autoSpaceDE w:val="0"/>
        <w:autoSpaceDN w:val="0"/>
        <w:spacing w:before="70" w:after="0"/>
        <w:ind w:right="144"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21691" w:rsidRPr="00D04D06" w:rsidRDefault="00D04D06" w:rsidP="00D04D06">
      <w:pPr>
        <w:autoSpaceDE w:val="0"/>
        <w:autoSpaceDN w:val="0"/>
        <w:spacing w:before="70" w:after="0" w:line="286" w:lineRule="auto"/>
        <w:ind w:right="144"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D04D06">
        <w:rPr>
          <w:lang w:val="ru-RU"/>
        </w:rPr>
        <w:tab/>
      </w:r>
      <w:r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221691" w:rsidRPr="00D04D06" w:rsidRDefault="00D04D06" w:rsidP="00D04D06">
      <w:pPr>
        <w:autoSpaceDE w:val="0"/>
        <w:autoSpaceDN w:val="0"/>
        <w:spacing w:before="70" w:after="0" w:line="281" w:lineRule="auto"/>
        <w:ind w:right="432"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221691" w:rsidRPr="00D04D06" w:rsidRDefault="00D04D06" w:rsidP="00D04D06">
      <w:pPr>
        <w:autoSpaceDE w:val="0"/>
        <w:autoSpaceDN w:val="0"/>
        <w:spacing w:before="72" w:after="0" w:line="271" w:lineRule="auto"/>
        <w:ind w:right="288" w:firstLine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21691" w:rsidRPr="00D04D06" w:rsidRDefault="00D04D06" w:rsidP="00D04D06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221691" w:rsidRPr="00D04D06" w:rsidRDefault="00D04D06" w:rsidP="00D04D06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221691" w:rsidRPr="00D04D06" w:rsidRDefault="00221691">
      <w:pPr>
        <w:rPr>
          <w:lang w:val="ru-RU"/>
        </w:rPr>
        <w:sectPr w:rsidR="00221691" w:rsidRPr="00D04D0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62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221691" w:rsidRPr="00D04D06" w:rsidRDefault="00D04D06" w:rsidP="00D04D06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221691" w:rsidRPr="00D04D06" w:rsidRDefault="00D04D06" w:rsidP="00636724">
      <w:pPr>
        <w:autoSpaceDE w:val="0"/>
        <w:autoSpaceDN w:val="0"/>
        <w:spacing w:before="178" w:after="0" w:line="286" w:lineRule="auto"/>
        <w:ind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Отбор содержания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курса«Окружающий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jc w:val="both"/>
        <w:rPr>
          <w:lang w:val="ru-RU"/>
        </w:rPr>
      </w:pPr>
      <w:r w:rsidRPr="00D04D06">
        <w:rPr>
          <w:lang w:val="ru-RU"/>
        </w:rPr>
        <w:tab/>
      </w:r>
      <w:r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221691" w:rsidRPr="00D04D06" w:rsidRDefault="00221691">
      <w:pPr>
        <w:rPr>
          <w:lang w:val="ru-RU"/>
        </w:rPr>
        <w:sectPr w:rsidR="00221691" w:rsidRPr="00D04D06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221691" w:rsidRPr="00D04D06" w:rsidRDefault="00221691">
      <w:pPr>
        <w:autoSpaceDE w:val="0"/>
        <w:autoSpaceDN w:val="0"/>
        <w:spacing w:after="78" w:line="220" w:lineRule="exact"/>
        <w:rPr>
          <w:lang w:val="ru-RU"/>
        </w:rPr>
      </w:pPr>
    </w:p>
    <w:p w:rsidR="00221691" w:rsidRPr="00D04D06" w:rsidRDefault="00D04D06">
      <w:pPr>
        <w:autoSpaceDE w:val="0"/>
        <w:autoSpaceDN w:val="0"/>
        <w:spacing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21691" w:rsidRPr="00636724" w:rsidRDefault="00D04D06" w:rsidP="00636724">
      <w:pPr>
        <w:tabs>
          <w:tab w:val="left" w:pos="180"/>
        </w:tabs>
        <w:autoSpaceDE w:val="0"/>
        <w:autoSpaceDN w:val="0"/>
        <w:spacing w:before="346" w:after="0" w:line="281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общество</w:t>
      </w:r>
      <w:r w:rsidR="00636724">
        <w:rPr>
          <w:rFonts w:ascii="Times New Roman" w:eastAsia="Times New Roman" w:hAnsi="Times New Roman"/>
          <w:i/>
          <w:color w:val="000000"/>
          <w:sz w:val="24"/>
          <w:lang w:val="ru-RU"/>
        </w:rPr>
        <w:tab/>
      </w:r>
      <w:r w:rsidRPr="00D04D06">
        <w:rPr>
          <w:lang w:val="ru-RU"/>
        </w:rPr>
        <w:br/>
      </w:r>
      <w:r w:rsidRPr="00D04D06">
        <w:rPr>
          <w:lang w:val="ru-RU"/>
        </w:rPr>
        <w:tab/>
      </w:r>
      <w:r w:rsidR="00636724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D04D06">
        <w:rPr>
          <w:lang w:val="ru-RU"/>
        </w:rPr>
        <w:tab/>
      </w:r>
      <w:r w:rsidR="00636724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221691" w:rsidRPr="00D04D06" w:rsidRDefault="00D04D06" w:rsidP="00636724">
      <w:pPr>
        <w:autoSpaceDE w:val="0"/>
        <w:autoSpaceDN w:val="0"/>
        <w:spacing w:before="72" w:after="0"/>
        <w:ind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D04D06">
        <w:rPr>
          <w:lang w:val="ru-RU"/>
        </w:rPr>
        <w:tab/>
      </w:r>
      <w:r w:rsidR="00636724">
        <w:rPr>
          <w:lang w:val="ru-RU"/>
        </w:rPr>
        <w:tab/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природа</w:t>
      </w:r>
      <w:r w:rsidR="00636724">
        <w:rPr>
          <w:rFonts w:ascii="Times New Roman" w:eastAsia="Times New Roman" w:hAnsi="Times New Roman"/>
          <w:i/>
          <w:color w:val="000000"/>
          <w:sz w:val="24"/>
          <w:lang w:val="ru-RU"/>
        </w:rPr>
        <w:tab/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D04D06">
        <w:rPr>
          <w:lang w:val="ru-RU"/>
        </w:rPr>
        <w:br/>
      </w:r>
      <w:r w:rsidRPr="00D04D06">
        <w:rPr>
          <w:lang w:val="ru-RU"/>
        </w:rPr>
        <w:tab/>
      </w:r>
      <w:r w:rsidR="00636724">
        <w:rPr>
          <w:lang w:val="ru-RU"/>
        </w:rPr>
        <w:tab/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221691" w:rsidRPr="00D04D06" w:rsidRDefault="00D04D06" w:rsidP="00636724">
      <w:pPr>
        <w:autoSpaceDE w:val="0"/>
        <w:autoSpaceDN w:val="0"/>
        <w:spacing w:before="70" w:after="0"/>
        <w:ind w:right="144" w:firstLine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D04D06">
        <w:rPr>
          <w:lang w:val="ru-RU"/>
        </w:rPr>
        <w:tab/>
      </w:r>
      <w:r w:rsidR="00636724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221691" w:rsidRPr="00D04D06" w:rsidRDefault="00D04D06" w:rsidP="00D04D06">
      <w:pPr>
        <w:autoSpaceDE w:val="0"/>
        <w:autoSpaceDN w:val="0"/>
        <w:spacing w:before="70" w:after="0" w:line="262" w:lineRule="auto"/>
        <w:ind w:left="18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Правила безопасной жизни</w:t>
      </w:r>
      <w:r w:rsidR="00636724">
        <w:rPr>
          <w:rFonts w:ascii="Times New Roman" w:eastAsia="Times New Roman" w:hAnsi="Times New Roman"/>
          <w:i/>
          <w:color w:val="000000"/>
          <w:sz w:val="24"/>
          <w:lang w:val="ru-RU"/>
        </w:rPr>
        <w:tab/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221691" w:rsidRPr="00D04D06" w:rsidRDefault="00D04D06" w:rsidP="00D04D06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180" w:right="345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100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24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24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jc w:val="both"/>
        <w:rPr>
          <w:lang w:val="ru-RU"/>
        </w:rPr>
      </w:pP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21691" w:rsidRPr="00D04D06" w:rsidRDefault="00D04D06" w:rsidP="00D04D06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21691" w:rsidRPr="00D04D06" w:rsidRDefault="00D04D06" w:rsidP="00D04D06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jc w:val="both"/>
        <w:rPr>
          <w:lang w:val="ru-RU"/>
        </w:rPr>
      </w:pPr>
      <w:r w:rsidRPr="00D04D06">
        <w:rPr>
          <w:lang w:val="ru-RU"/>
        </w:rPr>
        <w:tab/>
      </w:r>
      <w:r w:rsidR="00636724">
        <w:rPr>
          <w:lang w:val="ru-RU"/>
        </w:rPr>
        <w:tab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="00636724"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D04D06">
        <w:rPr>
          <w:lang w:val="ru-RU"/>
        </w:rPr>
        <w:br/>
      </w:r>
      <w:r w:rsidRPr="00D04D06">
        <w:rPr>
          <w:lang w:val="ru-RU"/>
        </w:rPr>
        <w:tab/>
      </w: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221691" w:rsidRPr="00D04D06" w:rsidRDefault="00D04D06" w:rsidP="00D04D06">
      <w:pPr>
        <w:autoSpaceDE w:val="0"/>
        <w:autoSpaceDN w:val="0"/>
        <w:spacing w:before="180" w:after="0" w:line="262" w:lineRule="auto"/>
        <w:ind w:left="42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86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221691" w:rsidRPr="00D04D06" w:rsidRDefault="00D04D06" w:rsidP="00D04D06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221691" w:rsidRPr="00D04D06" w:rsidRDefault="00D04D06" w:rsidP="00D04D06">
      <w:pPr>
        <w:autoSpaceDE w:val="0"/>
        <w:autoSpaceDN w:val="0"/>
        <w:spacing w:before="180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221691" w:rsidRPr="00D04D06" w:rsidRDefault="00D04D06" w:rsidP="00D04D06">
      <w:pPr>
        <w:autoSpaceDE w:val="0"/>
        <w:autoSpaceDN w:val="0"/>
        <w:spacing w:before="192" w:after="0" w:line="271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221691" w:rsidRPr="00D04D06" w:rsidRDefault="00D04D06" w:rsidP="00D04D06">
      <w:pPr>
        <w:autoSpaceDE w:val="0"/>
        <w:autoSpaceDN w:val="0"/>
        <w:spacing w:before="286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21691" w:rsidRPr="00D04D06" w:rsidRDefault="00D04D06" w:rsidP="00D04D06">
      <w:pPr>
        <w:autoSpaceDE w:val="0"/>
        <w:autoSpaceDN w:val="0"/>
        <w:spacing w:before="346" w:after="0" w:line="262" w:lineRule="auto"/>
        <w:ind w:left="180" w:right="4752"/>
        <w:jc w:val="both"/>
        <w:rPr>
          <w:lang w:val="ru-RU"/>
        </w:rPr>
      </w:pPr>
      <w:proofErr w:type="spellStart"/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29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24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115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24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240" w:right="100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24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24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 w:line="262" w:lineRule="auto"/>
        <w:ind w:left="180" w:right="489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21691" w:rsidRPr="00D04D06" w:rsidRDefault="00D04D06" w:rsidP="00D04D06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221691" w:rsidRPr="00D04D06" w:rsidRDefault="00D04D06" w:rsidP="00D04D06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158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221691" w:rsidRPr="00D04D06" w:rsidRDefault="00D04D06" w:rsidP="00D04D06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221691" w:rsidRPr="00D04D06" w:rsidRDefault="00D04D06" w:rsidP="00D04D06">
      <w:pPr>
        <w:autoSpaceDE w:val="0"/>
        <w:autoSpaceDN w:val="0"/>
        <w:spacing w:before="288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21691" w:rsidRPr="00D04D06" w:rsidRDefault="00D04D06" w:rsidP="00D04D06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221691" w:rsidRPr="00D04D06" w:rsidRDefault="00D04D06" w:rsidP="00D04D06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1691" w:rsidRPr="00D04D06" w:rsidRDefault="00D04D06" w:rsidP="00D04D06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221691" w:rsidRPr="00D04D06" w:rsidRDefault="00221691" w:rsidP="00D04D06">
      <w:pPr>
        <w:jc w:val="both"/>
        <w:rPr>
          <w:lang w:val="ru-RU"/>
        </w:rPr>
        <w:sectPr w:rsidR="00221691" w:rsidRPr="00D04D0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1691" w:rsidRPr="00D04D06" w:rsidRDefault="00221691" w:rsidP="00D04D06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221691" w:rsidRPr="00D04D06" w:rsidRDefault="00D04D06" w:rsidP="00D04D06">
      <w:pPr>
        <w:autoSpaceDE w:val="0"/>
        <w:autoSpaceDN w:val="0"/>
        <w:spacing w:after="0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221691" w:rsidRPr="00D04D06" w:rsidRDefault="00D04D06" w:rsidP="00D04D06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1691" w:rsidRPr="00D04D06" w:rsidRDefault="00D04D06" w:rsidP="00D04D06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221691" w:rsidRPr="00D04D06" w:rsidRDefault="00D04D06" w:rsidP="00D04D06">
      <w:pPr>
        <w:autoSpaceDE w:val="0"/>
        <w:autoSpaceDN w:val="0"/>
        <w:spacing w:before="192" w:after="0" w:line="262" w:lineRule="auto"/>
        <w:ind w:right="432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221691" w:rsidRPr="00D04D06" w:rsidRDefault="00D04D06" w:rsidP="00D04D06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221691" w:rsidRPr="00D04D06" w:rsidRDefault="00D04D06" w:rsidP="00D04D06">
      <w:pPr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221691" w:rsidRPr="00D04D06" w:rsidRDefault="00221691">
      <w:pPr>
        <w:rPr>
          <w:lang w:val="ru-RU"/>
        </w:rPr>
        <w:sectPr w:rsidR="00221691" w:rsidRPr="00D04D06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221691" w:rsidRPr="00D04D06" w:rsidRDefault="00221691">
      <w:pPr>
        <w:autoSpaceDE w:val="0"/>
        <w:autoSpaceDN w:val="0"/>
        <w:spacing w:after="64" w:line="220" w:lineRule="exact"/>
        <w:rPr>
          <w:lang w:val="ru-RU"/>
        </w:rPr>
      </w:pPr>
    </w:p>
    <w:p w:rsidR="00221691" w:rsidRDefault="00D04D0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9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4"/>
        <w:gridCol w:w="3638"/>
        <w:gridCol w:w="9"/>
        <w:gridCol w:w="519"/>
        <w:gridCol w:w="1106"/>
        <w:gridCol w:w="1140"/>
        <w:gridCol w:w="3603"/>
        <w:gridCol w:w="1136"/>
        <w:gridCol w:w="2130"/>
        <w:gridCol w:w="1849"/>
      </w:tblGrid>
      <w:tr w:rsidR="00046DBC" w:rsidRPr="00046DBC" w:rsidTr="00A62618">
        <w:trPr>
          <w:trHeight w:hRule="exact" w:val="348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№</w:t>
            </w:r>
            <w:r w:rsidRPr="00BB0D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Default="00046DBC" w:rsidP="00BB0DC4">
            <w:pPr>
              <w:pStyle w:val="a9"/>
              <w:jc w:val="center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Наименование</w:t>
            </w:r>
          </w:p>
          <w:p w:rsidR="00046DBC" w:rsidRPr="00BB0DC4" w:rsidRDefault="00046DBC" w:rsidP="00BB0DC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разделов и тем программы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Количество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,</w:t>
            </w:r>
          </w:p>
          <w:p w:rsidR="00046DBC" w:rsidRPr="00BB0DC4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формы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046DBC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proofErr w:type="spellEnd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proofErr w:type="spellStart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</w:t>
            </w:r>
            <w:proofErr w:type="spellEnd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DBC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23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Деятельность учителя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 учетом рабочей программы</w:t>
            </w:r>
          </w:p>
          <w:p w:rsidR="00046DBC" w:rsidRPr="00046DBC" w:rsidRDefault="00046DBC" w:rsidP="00046DB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23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воспитания</w:t>
            </w:r>
          </w:p>
        </w:tc>
      </w:tr>
      <w:tr w:rsidR="00046DBC" w:rsidRPr="00BB0DC4" w:rsidTr="00A62618">
        <w:trPr>
          <w:trHeight w:hRule="exact" w:val="1030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046DBC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046DBC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</w:t>
            </w: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-</w:t>
            </w:r>
          </w:p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ные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п</w:t>
            </w:r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рактичес</w:t>
            </w:r>
            <w:proofErr w:type="spellEnd"/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-</w:t>
            </w:r>
          </w:p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кие</w:t>
            </w:r>
            <w:proofErr w:type="spellEnd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674" w:rsidRPr="00BB0DC4" w:rsidTr="00A62618">
        <w:trPr>
          <w:trHeight w:hRule="exact" w:val="435"/>
        </w:trPr>
        <w:tc>
          <w:tcPr>
            <w:tcW w:w="15594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674" w:rsidRPr="00771674" w:rsidRDefault="00771674" w:rsidP="00BB0DC4">
            <w:pPr>
              <w:pStyle w:val="a9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>Раздел 1. Человек и общество.</w:t>
            </w:r>
          </w:p>
        </w:tc>
      </w:tr>
      <w:tr w:rsidR="00A62618" w:rsidRPr="00D43298" w:rsidTr="00D43298">
        <w:trPr>
          <w:trHeight w:hRule="exact" w:val="1993"/>
        </w:trPr>
        <w:tc>
          <w:tcPr>
            <w:tcW w:w="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1.1.</w:t>
            </w:r>
          </w:p>
        </w:tc>
        <w:tc>
          <w:tcPr>
            <w:tcW w:w="364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36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A62618" w:rsidRPr="00A14643" w:rsidRDefault="00A62618" w:rsidP="00A62618">
            <w:pPr>
              <w:ind w:right="-1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6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2618" w:rsidRPr="00A14643" w:rsidRDefault="00A62618" w:rsidP="00A14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6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A146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дисциплины и самоорганизации;</w:t>
            </w:r>
          </w:p>
          <w:p w:rsidR="00A62618" w:rsidRPr="00A14643" w:rsidRDefault="00A62618" w:rsidP="00A146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46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A62618" w:rsidRPr="00BB0DC4" w:rsidTr="00D43298">
        <w:trPr>
          <w:trHeight w:hRule="exact" w:val="5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1.2.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046DBC">
            <w:pPr>
              <w:pStyle w:val="a9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Мультиурок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BB0D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https://multiurok.ru/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</w:tr>
      <w:tr w:rsidR="00A62618" w:rsidRPr="00D43298" w:rsidTr="00D43298">
        <w:trPr>
          <w:trHeight w:hRule="exact" w:val="15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1.3.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education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yandex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9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1.4.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9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1.5.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BB0DC4" w:rsidTr="00D43298">
        <w:trPr>
          <w:trHeight w:hRule="exact" w:val="15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1.6.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Рассматривание и описание изделий народных промыслов родного края и народов России;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Беседа по теме «Правила поведения в учреждениях культуры— в театре, музее, библиотеке»;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Мультиурок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BB0D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https://multiurok.ru/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148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Правила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поведения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в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социуме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Беседа по теме «Правила поведения в учреждениях культуры— в театре, музее, библиотеке»;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36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Учебный диалог по теме «Что такое семья»;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Российская Электронная Школа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resh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edu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Яндекс.Учебник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education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yande</w:instrText>
            </w:r>
            <w:r w:rsidR="008F5133">
              <w:instrText>x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education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yandex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9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1.9.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Взаимоотношения и взаимопомощь в семье.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Совместный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труд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 и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отдых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D43298">
        <w:trPr>
          <w:trHeight w:hRule="exact" w:val="205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1.10.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Домашний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адрес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Тест. Проверим себя и оценим свои достижения;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Самооценка с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использованием«Оценочного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листа»;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resh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edu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046DBC" w:rsidRPr="00BB0DC4" w:rsidTr="00D43298">
        <w:trPr>
          <w:trHeight w:hRule="exact" w:val="348"/>
        </w:trPr>
        <w:tc>
          <w:tcPr>
            <w:tcW w:w="411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16</w:t>
            </w:r>
          </w:p>
        </w:tc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</w:tr>
      <w:tr w:rsidR="00771674" w:rsidRPr="00BB0DC4" w:rsidTr="00A62618">
        <w:trPr>
          <w:trHeight w:hRule="exact" w:val="548"/>
        </w:trPr>
        <w:tc>
          <w:tcPr>
            <w:tcW w:w="1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674" w:rsidRPr="00771674" w:rsidRDefault="00771674" w:rsidP="00BB0DC4">
            <w:pPr>
              <w:pStyle w:val="a9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t xml:space="preserve">Раздел 2. Человек и природа. </w:t>
            </w:r>
          </w:p>
        </w:tc>
      </w:tr>
      <w:tr w:rsidR="00A62618" w:rsidRPr="00D43298" w:rsidTr="00A62618">
        <w:trPr>
          <w:trHeight w:hRule="exact" w:val="16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>2.1.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Природа и предметы, созданные человеком.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Природные материалы. Бережное отношение к пред метам, вещам, уход за ними.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618" w:rsidRP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дисциплины и </w:t>
            </w: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P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самоорганизации;</w:t>
            </w: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</w:t>
            </w: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получаемой на уроке социально значимой </w:t>
            </w: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P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информацией;</w:t>
            </w:r>
          </w:p>
          <w:p w:rsidR="00A62618" w:rsidRPr="00A62618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BB0DC4" w:rsidTr="00A62618">
        <w:trPr>
          <w:trHeight w:hRule="exact" w:val="73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Неживая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и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живая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природа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2618">
        <w:trPr>
          <w:trHeight w:hRule="exact" w:val="186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Сезонные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изменения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в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природе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Экскурсии по теме «Сезонные изменения в природе, наблюдение за погодой»;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2618">
        <w:trPr>
          <w:trHeight w:hRule="exact" w:val="18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Обсуждение ситуаций по теме «Правила поведения в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природе»;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Самооценка с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использованием«Оценочного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листа»;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resh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edu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2618">
        <w:trPr>
          <w:trHeight w:hRule="exact" w:val="18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2.5.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Сравнение внешнего вида деревьев, кустарников, трав; Определение названия по внешнему виду дерева;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  <w:p w:rsidR="008D657B" w:rsidRPr="00BB0DC4" w:rsidRDefault="008D657B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2618">
        <w:trPr>
          <w:trHeight w:hRule="exact" w:val="18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2.6.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  <w:p w:rsidR="008D657B" w:rsidRPr="00BB0DC4" w:rsidRDefault="008D657B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resh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edu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resh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edu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6A4D91">
        <w:trPr>
          <w:trHeight w:hRule="exact" w:val="207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Части растения (называние, краткая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характеристика значения для жизни </w:t>
            </w:r>
            <w:r w:rsidRPr="00BB0D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Практическая работа по теме «Найдите у растений их части»;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6A4D91">
        <w:trPr>
          <w:trHeight w:hRule="exact" w:val="22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Практическая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3044" w:rsidRPr="00A63044" w:rsidRDefault="00A62618" w:rsidP="00A6304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0DC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A63044" w:rsidRPr="00A630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Российская Электронная Школа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resh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edu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" </w:instrText>
            </w:r>
            <w:r w:rsidR="008F5133">
              <w:fldChar w:fldCharType="separate"/>
            </w:r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https</w:t>
            </w:r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A63044" w:rsidRPr="00A63044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="008F5133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BB0DC4" w:rsidRDefault="00A62618" w:rsidP="00A62618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3044">
        <w:trPr>
          <w:trHeight w:hRule="exact" w:val="12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2.9.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3044">
        <w:trPr>
          <w:trHeight w:hRule="exact" w:val="13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Наблюдения за поведением животных в естественных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3044">
        <w:trPr>
          <w:trHeight w:hRule="exact" w:val="28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2.11.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Забота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о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домашних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питомцах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Самооценка с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использованием«Оценочного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листа»;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Тест. Проверим себя и свои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достижения.;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AC34A2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046DBC" w:rsidRPr="00046DBC" w:rsidTr="00A62618">
        <w:trPr>
          <w:trHeight w:hRule="exact" w:val="348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046DBC" w:rsidRDefault="00046DBC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Итого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по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046DBC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37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BC" w:rsidRPr="00046DBC" w:rsidRDefault="00046DBC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</w:p>
        </w:tc>
      </w:tr>
      <w:tr w:rsidR="00771674" w:rsidRPr="00046DBC" w:rsidTr="00A62618">
        <w:trPr>
          <w:trHeight w:hRule="exact" w:val="411"/>
        </w:trPr>
        <w:tc>
          <w:tcPr>
            <w:tcW w:w="1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1674" w:rsidRPr="00771674" w:rsidRDefault="00771674" w:rsidP="00046DBC">
            <w:pPr>
              <w:pStyle w:val="a9"/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b/>
                <w:w w:val="97"/>
                <w:sz w:val="20"/>
                <w:szCs w:val="20"/>
                <w:lang w:val="ru-RU"/>
              </w:rPr>
              <w:lastRenderedPageBreak/>
              <w:t>Раздел 3. Правила безопасной жизни.</w:t>
            </w:r>
          </w:p>
        </w:tc>
      </w:tr>
      <w:tr w:rsidR="00A62618" w:rsidRPr="00D43298" w:rsidTr="00A63044">
        <w:trPr>
          <w:trHeight w:hRule="exact" w:val="22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3.1.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77167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7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3044" w:rsidRPr="00A63044" w:rsidRDefault="00A63044" w:rsidP="00A63044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A63044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 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A63044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618" w:rsidRPr="00A62618" w:rsidRDefault="00A62618" w:rsidP="00A626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62618" w:rsidRPr="00A62618" w:rsidRDefault="00A62618" w:rsidP="00A626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6A4D91">
        <w:trPr>
          <w:trHeight w:hRule="exact" w:val="220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3.2.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Правила безопасности в быту: пользование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бытовыми электроприборами, газовыми плитами.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Беседа по теме "Правила безопасности в быту". составление памятки "Правила пользования газовой и электрической плитой";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«Телефоны экстренных служб».; </w:t>
            </w:r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interneturok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https</w:t>
            </w:r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interneturok</w:t>
            </w:r>
            <w:proofErr w:type="spellEnd"/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046DBC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  <w:p w:rsidR="00A62618" w:rsidRPr="006A4D91" w:rsidRDefault="006A4D91" w:rsidP="006A4D9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3044">
        <w:trPr>
          <w:trHeight w:hRule="exact" w:val="11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3.3.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Беседа по теме "Правила безопасного поведения пешехода";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 </w:t>
            </w:r>
          </w:p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; </w:t>
            </w:r>
            <w:proofErr w:type="spellStart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Тестирова</w:t>
            </w:r>
            <w:proofErr w:type="spellEnd"/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-</w:t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н</w:t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</w:t>
            </w:r>
            <w:r w:rsidRPr="00046DBC">
              <w:rPr>
                <w:rFonts w:ascii="Times New Roman" w:hAnsi="Times New Roman" w:cs="Times New Roman"/>
                <w:w w:val="97"/>
                <w:sz w:val="20"/>
                <w:szCs w:val="20"/>
              </w:rPr>
              <w:t>е;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046DBC" w:rsidRDefault="006A4D91" w:rsidP="00046DBC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Дистанционное образование для школьников </w:t>
            </w:r>
            <w:r w:rsidR="008F5133">
              <w:fldChar w:fldCharType="begin"/>
            </w:r>
            <w:r w:rsidR="008F5133" w:rsidRPr="00D43298">
              <w:rPr>
                <w:lang w:val="ru-RU"/>
              </w:rPr>
              <w:instrText xml:space="preserve"> </w:instrText>
            </w:r>
            <w:r w:rsidR="008F5133">
              <w:instrText>HYPERLINK</w:instrText>
            </w:r>
            <w:r w:rsidR="008F5133" w:rsidRPr="00D43298">
              <w:rPr>
                <w:lang w:val="ru-RU"/>
              </w:rPr>
              <w:instrText xml:space="preserve"> "</w:instrText>
            </w:r>
            <w:r w:rsidR="008F5133">
              <w:instrText>https</w:instrText>
            </w:r>
            <w:r w:rsidR="008F5133" w:rsidRPr="00D43298">
              <w:rPr>
                <w:lang w:val="ru-RU"/>
              </w:rPr>
              <w:instrText>://</w:instrText>
            </w:r>
            <w:r w:rsidR="008F5133">
              <w:instrText>uchi</w:instrText>
            </w:r>
            <w:r w:rsidR="008F5133" w:rsidRPr="00D43298">
              <w:rPr>
                <w:lang w:val="ru-RU"/>
              </w:rPr>
              <w:instrText>.</w:instrText>
            </w:r>
            <w:r w:rsidR="008F5133">
              <w:instrText>ru</w:instrText>
            </w:r>
            <w:r w:rsidR="008F5133" w:rsidRPr="00D43298">
              <w:rPr>
                <w:lang w:val="ru-RU"/>
              </w:rPr>
              <w:instrText xml:space="preserve">/" </w:instrText>
            </w:r>
            <w:r w:rsidR="008F5133">
              <w:fldChar w:fldCharType="separate"/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https</w:t>
            </w:r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uchi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</w:rPr>
              <w:t>ru</w:t>
            </w:r>
            <w:proofErr w:type="spellEnd"/>
            <w:r w:rsidRPr="006A4D91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/</w:t>
            </w:r>
            <w:r w:rsidR="008F5133">
              <w:rPr>
                <w:rStyle w:val="aff8"/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618" w:rsidRPr="00046DBC" w:rsidRDefault="00A62618" w:rsidP="00046DBC">
            <w:pPr>
              <w:pStyle w:val="a9"/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</w:pPr>
          </w:p>
        </w:tc>
      </w:tr>
      <w:tr w:rsidR="00A62618" w:rsidRPr="00D43298" w:rsidTr="00A62618">
        <w:trPr>
          <w:trHeight w:hRule="exact" w:val="24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A62618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Безопасность в сети Интернет (электронный </w:t>
            </w:r>
            <w:r w:rsidRPr="00A62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дневник и электронные ресурсы школы) в условиях контролируемого доступа в Интернет.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BB0DC4" w:rsidRDefault="00A62618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AC34A2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Беседа на тему "Что такое Интернет? Для чего он нужен человеку. Правила безопасного использования ресурсов сети Интернет";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618" w:rsidRPr="00AC34A2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использованием«Оценочного</w:t>
            </w:r>
            <w:proofErr w:type="spellEnd"/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листа»; </w:t>
            </w: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Тест. Проверим себя и свои </w:t>
            </w:r>
            <w:r w:rsidRPr="00AC3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достижения.;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D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6A4D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6A4D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школьной программе </w:t>
            </w:r>
          </w:p>
          <w:p w:rsidR="006A4D91" w:rsidRPr="006A4D91" w:rsidRDefault="008F5133" w:rsidP="006A4D9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fldChar w:fldCharType="begin"/>
            </w:r>
            <w:r w:rsidRPr="00D4329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4329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43298">
              <w:rPr>
                <w:lang w:val="ru-RU"/>
              </w:rPr>
              <w:instrText>://</w:instrText>
            </w:r>
            <w:r>
              <w:instrText>interneturok</w:instrText>
            </w:r>
            <w:r w:rsidRPr="00D43298">
              <w:rPr>
                <w:lang w:val="ru-RU"/>
              </w:rPr>
              <w:instrText>.</w:instrText>
            </w:r>
            <w:r>
              <w:instrText>ru</w:instrText>
            </w:r>
            <w:r w:rsidRPr="00D4329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https</w:t>
            </w:r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interneturok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="006A4D91" w:rsidRPr="006A4D91"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sz w:val="20"/>
                <w:szCs w:val="20"/>
                <w:lang w:val="ru-RU"/>
              </w:rPr>
              <w:fldChar w:fldCharType="end"/>
            </w:r>
          </w:p>
          <w:p w:rsidR="006A4D91" w:rsidRPr="006A4D91" w:rsidRDefault="006A4D91" w:rsidP="006A4D9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62618" w:rsidRPr="006A4D91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18" w:rsidRPr="006A4D91" w:rsidRDefault="00A62618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46DBC" w:rsidRPr="00BB0DC4" w:rsidTr="00A63044">
        <w:trPr>
          <w:trHeight w:hRule="exact" w:val="467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DBC" w:rsidRPr="00BB0DC4" w:rsidTr="00A63044">
        <w:trPr>
          <w:trHeight w:hRule="exact" w:val="417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Резервное</w:t>
            </w:r>
            <w:proofErr w:type="spellEnd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DBC" w:rsidRPr="00BB0DC4" w:rsidTr="00A62618">
        <w:trPr>
          <w:trHeight w:hRule="exact" w:val="586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046DBC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 w:colFirst="2" w:colLast="3"/>
            <w:r w:rsidRPr="00046D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D43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DBC" w:rsidRPr="00BB0DC4" w:rsidRDefault="00046DBC" w:rsidP="00BB0D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21691" w:rsidRDefault="00221691">
      <w:pPr>
        <w:sectPr w:rsidR="0022169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1691" w:rsidRPr="00A62618" w:rsidRDefault="00D04D06">
      <w:pPr>
        <w:autoSpaceDE w:val="0"/>
        <w:autoSpaceDN w:val="0"/>
        <w:spacing w:after="0" w:line="230" w:lineRule="auto"/>
        <w:rPr>
          <w:lang w:val="ru-RU"/>
        </w:rPr>
      </w:pPr>
      <w:r w:rsidRPr="00A6261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221691" w:rsidRPr="00A62618" w:rsidRDefault="00D04D06">
      <w:pPr>
        <w:autoSpaceDE w:val="0"/>
        <w:autoSpaceDN w:val="0"/>
        <w:spacing w:before="346" w:after="0" w:line="230" w:lineRule="auto"/>
        <w:rPr>
          <w:lang w:val="ru-RU"/>
        </w:rPr>
      </w:pPr>
      <w:r w:rsidRPr="00A6261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21691" w:rsidRPr="00D04D06" w:rsidRDefault="00D04D06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221691" w:rsidRPr="00D04D06" w:rsidRDefault="00D04D06">
      <w:pPr>
        <w:autoSpaceDE w:val="0"/>
        <w:autoSpaceDN w:val="0"/>
        <w:spacing w:before="262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21691" w:rsidRPr="00D04D06" w:rsidRDefault="00D04D06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Учебно-методические комплекты (УМК) для 1 – 4 классов (программы, учебники, рабочие тетради хрестоматии и т.п.)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Программа «Окружающий мир» А.А. Плешакова.</w:t>
      </w:r>
    </w:p>
    <w:p w:rsidR="00221691" w:rsidRPr="00D04D06" w:rsidRDefault="00D04D06">
      <w:pPr>
        <w:autoSpaceDE w:val="0"/>
        <w:autoSpaceDN w:val="0"/>
        <w:spacing w:before="72" w:after="0" w:line="283" w:lineRule="auto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ТЕТРАДИ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 Окружающий мир 1 – 4 классы, М.: Просвещение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ПОСОБИЯ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А.А., Александрова В.П., Борисова С.А. Окружающий мир: поурочные разработки: 1 класс. Плешаков А.А., От земли до неба: Атлас-определитель: Пособие для учащихся общеобразовательных учреждений. – М.: Просвещение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Плешаков А.А., Зеленые страницы. Книга для учащихся начальных классов.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Стандарт начального образования и документы по его реализации.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 для учителя.</w:t>
      </w:r>
    </w:p>
    <w:p w:rsidR="00221691" w:rsidRPr="00D04D06" w:rsidRDefault="00D04D0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Детская справочная литература (справочники, энциклопедии) об окружающем мире (природе, труде людей, общественных явлениях и пр.)</w:t>
      </w:r>
    </w:p>
    <w:p w:rsidR="00221691" w:rsidRDefault="00D04D06" w:rsidP="006A4D91">
      <w:pPr>
        <w:autoSpaceDE w:val="0"/>
        <w:autoSpaceDN w:val="0"/>
        <w:spacing w:before="262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A4D91" w:rsidRPr="006A4D91" w:rsidRDefault="006A4D91" w:rsidP="006A4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edsoo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https://edsoo.ru/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Министерство просвещения Российской Федерации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edu</w:instrText>
      </w:r>
      <w:r w:rsidR="008F5133" w:rsidRPr="00D43298">
        <w:rPr>
          <w:lang w:val="ru-RU"/>
        </w:rPr>
        <w:instrText>.</w:instrText>
      </w:r>
      <w:r w:rsidR="008F5133">
        <w:instrText>gov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edu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gov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ФИПИ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fipi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fipi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>Электронная библиотека для школ</w:t>
      </w:r>
      <w:r w:rsidRPr="006A4D91">
        <w:rPr>
          <w:lang w:val="ru-RU"/>
        </w:rPr>
        <w:t xml:space="preserve">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biblioschool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biblioschool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Издательство "Просвещение". УМК "Школа России"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prosv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>/</w:instrText>
      </w:r>
      <w:r w:rsidR="008F5133">
        <w:instrText>umk</w:instrText>
      </w:r>
      <w:r w:rsidR="008F5133" w:rsidRPr="00D43298">
        <w:rPr>
          <w:lang w:val="ru-RU"/>
        </w:rPr>
        <w:instrText>/</w:instrText>
      </w:r>
      <w:r w:rsidR="008F5133">
        <w:instrText>school</w:instrText>
      </w:r>
      <w:r w:rsidR="008F5133" w:rsidRPr="00D43298">
        <w:rPr>
          <w:lang w:val="ru-RU"/>
        </w:rPr>
        <w:instrText>-</w:instrText>
      </w:r>
      <w:r w:rsidR="008F5133">
        <w:instrText>russia</w:instrText>
      </w:r>
      <w:r w:rsidR="008F5133" w:rsidRPr="00D43298">
        <w:rPr>
          <w:lang w:val="ru-RU"/>
        </w:rPr>
        <w:instrText>.</w:instrText>
      </w:r>
      <w:r w:rsidR="008F5133">
        <w:instrText>html</w:instrText>
      </w:r>
      <w:r w:rsidR="008F5133" w:rsidRPr="00D43298">
        <w:rPr>
          <w:lang w:val="ru-RU"/>
        </w:rPr>
        <w:instrText xml:space="preserve">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prosv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umk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school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-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russia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html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D91" w:rsidRPr="00D04D06" w:rsidRDefault="006A4D91" w:rsidP="006A4D91">
      <w:pPr>
        <w:rPr>
          <w:lang w:val="ru-RU"/>
        </w:rPr>
        <w:sectPr w:rsidR="006A4D91" w:rsidRPr="00D04D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"Просвещение". Начальная школа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</w:instrText>
      </w:r>
      <w:r w:rsidR="008F5133" w:rsidRPr="00D43298">
        <w:rPr>
          <w:lang w:val="ru-RU"/>
        </w:rPr>
        <w:instrText>://1-4-</w:instrText>
      </w:r>
      <w:r w:rsidR="008F5133">
        <w:instrText>old</w:instrText>
      </w:r>
      <w:r w:rsidR="008F5133" w:rsidRPr="00D43298">
        <w:rPr>
          <w:lang w:val="ru-RU"/>
        </w:rPr>
        <w:instrText>.</w:instrText>
      </w:r>
      <w:r w:rsidR="008F5133">
        <w:instrText>prosv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://1-4-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old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prosv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Библиотека </w:t>
      </w:r>
      <w:proofErr w:type="spellStart"/>
      <w:r w:rsidRPr="006A4D91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по школьной программе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interneturok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interneturok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ЦОР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</w:instrText>
      </w:r>
      <w:r w:rsidR="008F5133" w:rsidRPr="00D43298">
        <w:rPr>
          <w:lang w:val="ru-RU"/>
        </w:rPr>
        <w:instrText>://</w:instrText>
      </w:r>
      <w:r w:rsidR="008F5133">
        <w:instrText>school</w:instrText>
      </w:r>
      <w:r w:rsidR="008F5133" w:rsidRPr="00D43298">
        <w:rPr>
          <w:lang w:val="ru-RU"/>
        </w:rPr>
        <w:instrText>-</w:instrText>
      </w:r>
      <w:r w:rsidR="008F5133">
        <w:instrText>collection</w:instrText>
      </w:r>
      <w:r w:rsidR="008F5133" w:rsidRPr="00D43298">
        <w:rPr>
          <w:lang w:val="ru-RU"/>
        </w:rPr>
        <w:instrText>.</w:instrText>
      </w:r>
      <w:r w:rsidR="008F5133">
        <w:instrText>edu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/%20" </w:instrText>
      </w:r>
      <w:r w:rsidR="008F5133">
        <w:fldChar w:fldCharType="separate"/>
      </w:r>
      <w:r w:rsidRPr="006A4D91">
        <w:rPr>
          <w:rStyle w:val="aff8"/>
          <w:rFonts w:ascii="Times New Roman" w:eastAsia="Times New Roman" w:hAnsi="Times New Roman"/>
          <w:sz w:val="24"/>
        </w:rPr>
        <w:t>http</w:t>
      </w:r>
      <w:r w:rsidRPr="006A4D91">
        <w:rPr>
          <w:rStyle w:val="aff8"/>
          <w:rFonts w:ascii="Times New Roman" w:eastAsia="Times New Roman" w:hAnsi="Times New Roman"/>
          <w:sz w:val="24"/>
          <w:lang w:val="ru-RU"/>
        </w:rPr>
        <w:t>://</w:t>
      </w:r>
      <w:r w:rsidRPr="006A4D91">
        <w:rPr>
          <w:rStyle w:val="aff8"/>
          <w:rFonts w:ascii="Times New Roman" w:eastAsia="Times New Roman" w:hAnsi="Times New Roman"/>
          <w:sz w:val="24"/>
        </w:rPr>
        <w:t>school</w:t>
      </w:r>
      <w:r w:rsidRPr="006A4D91">
        <w:rPr>
          <w:rStyle w:val="aff8"/>
          <w:rFonts w:ascii="Times New Roman" w:eastAsia="Times New Roman" w:hAnsi="Times New Roman"/>
          <w:sz w:val="24"/>
          <w:lang w:val="ru-RU"/>
        </w:rPr>
        <w:t>-</w:t>
      </w:r>
      <w:r w:rsidRPr="006A4D91">
        <w:rPr>
          <w:rStyle w:val="aff8"/>
          <w:rFonts w:ascii="Times New Roman" w:eastAsia="Times New Roman" w:hAnsi="Times New Roman"/>
          <w:sz w:val="24"/>
        </w:rPr>
        <w:t>collection</w:t>
      </w:r>
      <w:r w:rsidRPr="006A4D91">
        <w:rPr>
          <w:rStyle w:val="aff8"/>
          <w:rFonts w:ascii="Times New Roman" w:eastAsia="Times New Roman" w:hAnsi="Times New Roman"/>
          <w:sz w:val="24"/>
          <w:lang w:val="ru-RU"/>
        </w:rPr>
        <w:t>.</w:t>
      </w:r>
      <w:r w:rsidRPr="006A4D91">
        <w:rPr>
          <w:rStyle w:val="aff8"/>
          <w:rFonts w:ascii="Times New Roman" w:eastAsia="Times New Roman" w:hAnsi="Times New Roman"/>
          <w:sz w:val="24"/>
        </w:rPr>
        <w:t>edu</w:t>
      </w:r>
      <w:r w:rsidRPr="006A4D91">
        <w:rPr>
          <w:rStyle w:val="aff8"/>
          <w:rFonts w:ascii="Times New Roman" w:eastAsia="Times New Roman" w:hAnsi="Times New Roman"/>
          <w:sz w:val="24"/>
          <w:lang w:val="ru-RU"/>
        </w:rPr>
        <w:t>.</w:t>
      </w:r>
      <w:r w:rsidRPr="006A4D91">
        <w:rPr>
          <w:rStyle w:val="aff8"/>
          <w:rFonts w:ascii="Times New Roman" w:eastAsia="Times New Roman" w:hAnsi="Times New Roman"/>
          <w:sz w:val="24"/>
        </w:rPr>
        <w:t>ru</w:t>
      </w:r>
      <w:r w:rsidRPr="006A4D91">
        <w:rPr>
          <w:rStyle w:val="aff8"/>
          <w:rFonts w:ascii="Times New Roman" w:eastAsia="Times New Roman" w:hAnsi="Times New Roman"/>
          <w:sz w:val="24"/>
          <w:lang w:val="ru-RU"/>
        </w:rPr>
        <w:t>/</w:t>
      </w:r>
      <w:r w:rsidR="008F5133">
        <w:rPr>
          <w:rStyle w:val="aff8"/>
          <w:rFonts w:ascii="Times New Roman" w:eastAsia="Times New Roman" w:hAnsi="Times New Roman"/>
          <w:sz w:val="24"/>
          <w:lang w:val="ru-RU"/>
        </w:rPr>
        <w:fldChar w:fldCharType="end"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04D06">
        <w:rPr>
          <w:lang w:val="ru-RU"/>
        </w:rPr>
        <w:br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resh</w:instrText>
      </w:r>
      <w:r w:rsidR="008F5133" w:rsidRPr="00D43298">
        <w:rPr>
          <w:lang w:val="ru-RU"/>
        </w:rPr>
        <w:instrText>.</w:instrText>
      </w:r>
      <w:r w:rsidR="008F5133">
        <w:instrText>edu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resh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edu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Дистанционное образование для школьников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uchi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uchi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A4D91">
        <w:rPr>
          <w:rFonts w:ascii="Times New Roman" w:hAnsi="Times New Roman" w:cs="Times New Roman"/>
          <w:sz w:val="24"/>
          <w:szCs w:val="24"/>
          <w:lang w:val="ru-RU"/>
        </w:rPr>
        <w:t>Яндекс.Учебник</w:t>
      </w:r>
      <w:proofErr w:type="spellEnd"/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education</w:instrText>
      </w:r>
      <w:r w:rsidR="008F5133" w:rsidRPr="00D43298">
        <w:rPr>
          <w:lang w:val="ru-RU"/>
        </w:rPr>
        <w:instrText>.</w:instrText>
      </w:r>
      <w:r w:rsidR="008F5133">
        <w:instrText>yandex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education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yandex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Современный учительский портал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easyen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easyen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A4D91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infourok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infourok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>Педагогическое сообщество "</w:t>
      </w:r>
      <w:proofErr w:type="spellStart"/>
      <w:r w:rsidRPr="006A4D91">
        <w:rPr>
          <w:rFonts w:ascii="Times New Roman" w:hAnsi="Times New Roman" w:cs="Times New Roman"/>
          <w:sz w:val="24"/>
          <w:szCs w:val="24"/>
          <w:lang w:val="ru-RU"/>
        </w:rPr>
        <w:t>Урок.рф</w:t>
      </w:r>
      <w:proofErr w:type="spellEnd"/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 xml:space="preserve">://урок.рф/"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://урок.рф/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4D91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социальная сеть </w:t>
      </w:r>
      <w:r w:rsidR="008F5133">
        <w:fldChar w:fldCharType="begin"/>
      </w:r>
      <w:r w:rsidR="008F5133" w:rsidRPr="00D43298">
        <w:rPr>
          <w:lang w:val="ru-RU"/>
        </w:rPr>
        <w:instrText xml:space="preserve"> </w:instrText>
      </w:r>
      <w:r w:rsidR="008F5133">
        <w:instrText>HYPERLINK</w:instrText>
      </w:r>
      <w:r w:rsidR="008F5133" w:rsidRPr="00D43298">
        <w:rPr>
          <w:lang w:val="ru-RU"/>
        </w:rPr>
        <w:instrText xml:space="preserve"> "</w:instrText>
      </w:r>
      <w:r w:rsidR="008F5133">
        <w:instrText>https</w:instrText>
      </w:r>
      <w:r w:rsidR="008F5133" w:rsidRPr="00D43298">
        <w:rPr>
          <w:lang w:val="ru-RU"/>
        </w:rPr>
        <w:instrText>://</w:instrText>
      </w:r>
      <w:r w:rsidR="008F5133">
        <w:instrText>nsportal</w:instrText>
      </w:r>
      <w:r w:rsidR="008F5133" w:rsidRPr="00D43298">
        <w:rPr>
          <w:lang w:val="ru-RU"/>
        </w:rPr>
        <w:instrText>.</w:instrText>
      </w:r>
      <w:r w:rsidR="008F5133">
        <w:instrText>ru</w:instrText>
      </w:r>
      <w:r w:rsidR="008F5133" w:rsidRPr="00D43298">
        <w:rPr>
          <w:lang w:val="ru-RU"/>
        </w:rPr>
        <w:instrText xml:space="preserve">/" </w:instrText>
      </w:r>
      <w:r w:rsidR="008F5133">
        <w:fldChar w:fldCharType="separate"/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nsportal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ru</w:t>
      </w:r>
      <w:r w:rsidRPr="006A4D91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/</w:t>
      </w:r>
      <w:r w:rsidR="008F513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</w:p>
    <w:p w:rsidR="00221691" w:rsidRPr="00D04D06" w:rsidRDefault="00D04D06">
      <w:pPr>
        <w:autoSpaceDE w:val="0"/>
        <w:autoSpaceDN w:val="0"/>
        <w:spacing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221691" w:rsidRPr="00D04D06" w:rsidRDefault="00D04D06">
      <w:pPr>
        <w:autoSpaceDE w:val="0"/>
        <w:autoSpaceDN w:val="0"/>
        <w:spacing w:before="346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21691" w:rsidRPr="00D04D06" w:rsidRDefault="00D04D06">
      <w:pPr>
        <w:autoSpaceDE w:val="0"/>
        <w:autoSpaceDN w:val="0"/>
        <w:spacing w:before="166" w:after="0" w:line="286" w:lineRule="auto"/>
        <w:ind w:right="720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Компьютерное оборудование: компьютер или ноутбук, колонки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Документ-камера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Интерактивное оборудование: интерактивная доска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(для учителя и ученика)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плакаты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Таблицы природоведческого и обществоведческого содержания в соответствии с программным обучением.</w:t>
      </w:r>
    </w:p>
    <w:p w:rsidR="00221691" w:rsidRPr="00D04D06" w:rsidRDefault="00D04D06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 по основным темам (природные сообщества, леса, луга,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сады, озёра и т.п..)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выдающихся людей России (политических деятелей, военачальников, писателей, поэтов, композиторов и др.) </w:t>
      </w:r>
      <w:r w:rsidRPr="00D04D06">
        <w:rPr>
          <w:lang w:val="ru-RU"/>
        </w:rPr>
        <w:br/>
      </w: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Физическая карта.</w:t>
      </w:r>
    </w:p>
    <w:p w:rsidR="00221691" w:rsidRPr="00D04D06" w:rsidRDefault="00D04D06">
      <w:pPr>
        <w:autoSpaceDE w:val="0"/>
        <w:autoSpaceDN w:val="0"/>
        <w:spacing w:before="70" w:after="0" w:line="230" w:lineRule="auto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Иллюстративные материалы (альбомы, комплекты открыток и др.)</w:t>
      </w:r>
    </w:p>
    <w:p w:rsidR="00221691" w:rsidRPr="00D04D06" w:rsidRDefault="00D04D06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D04D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221691" w:rsidRPr="00D04D06" w:rsidRDefault="00D04D06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Термометр. Гербарий. Образцы полезных ископаемых. Глобус. Пробирки. Колба. Стекло. Секундомер.</w:t>
      </w:r>
    </w:p>
    <w:p w:rsidR="00221691" w:rsidRDefault="00D04D06" w:rsidP="006A4D91">
      <w:pPr>
        <w:autoSpaceDE w:val="0"/>
        <w:autoSpaceDN w:val="0"/>
        <w:spacing w:before="70" w:after="0" w:line="262" w:lineRule="auto"/>
        <w:ind w:right="432"/>
        <w:rPr>
          <w:rFonts w:ascii="Times New Roman" w:eastAsia="Times New Roman" w:hAnsi="Times New Roman"/>
          <w:color w:val="000000"/>
          <w:sz w:val="24"/>
        </w:rPr>
      </w:pPr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Весы. Пипетка. Щипцы. Линейка. Ножницы. </w:t>
      </w:r>
      <w:proofErr w:type="spellStart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>Клей.Спиртовка</w:t>
      </w:r>
      <w:proofErr w:type="spellEnd"/>
      <w:r w:rsidRPr="00D04D06">
        <w:rPr>
          <w:rFonts w:ascii="Times New Roman" w:eastAsia="Times New Roman" w:hAnsi="Times New Roman"/>
          <w:color w:val="000000"/>
          <w:sz w:val="24"/>
          <w:lang w:val="ru-RU"/>
        </w:rPr>
        <w:t xml:space="preserve">. Тарелка. Стаканы. Фильтр(марля). </w:t>
      </w:r>
      <w:proofErr w:type="spellStart"/>
      <w:r w:rsidR="006A4D91">
        <w:rPr>
          <w:rFonts w:ascii="Times New Roman" w:eastAsia="Times New Roman" w:hAnsi="Times New Roman"/>
          <w:color w:val="000000"/>
          <w:sz w:val="24"/>
        </w:rPr>
        <w:t>Воронка</w:t>
      </w:r>
      <w:proofErr w:type="spellEnd"/>
    </w:p>
    <w:p w:rsidR="00D04D06" w:rsidRDefault="00D04D06"/>
    <w:sectPr w:rsidR="00D04D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33" w:rsidRDefault="008F5133" w:rsidP="00D04D06">
      <w:pPr>
        <w:spacing w:after="0" w:line="240" w:lineRule="auto"/>
      </w:pPr>
      <w:r>
        <w:separator/>
      </w:r>
    </w:p>
  </w:endnote>
  <w:endnote w:type="continuationSeparator" w:id="0">
    <w:p w:rsidR="008F5133" w:rsidRDefault="008F5133" w:rsidP="00D0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33" w:rsidRDefault="008F5133" w:rsidP="00D04D06">
      <w:pPr>
        <w:spacing w:after="0" w:line="240" w:lineRule="auto"/>
      </w:pPr>
      <w:r>
        <w:separator/>
      </w:r>
    </w:p>
  </w:footnote>
  <w:footnote w:type="continuationSeparator" w:id="0">
    <w:p w:rsidR="008F5133" w:rsidRDefault="008F5133" w:rsidP="00D0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DBC"/>
    <w:rsid w:val="0006063C"/>
    <w:rsid w:val="0015074B"/>
    <w:rsid w:val="001D3896"/>
    <w:rsid w:val="00221691"/>
    <w:rsid w:val="0029639D"/>
    <w:rsid w:val="00326F90"/>
    <w:rsid w:val="00636724"/>
    <w:rsid w:val="006A4D91"/>
    <w:rsid w:val="00771674"/>
    <w:rsid w:val="008D657B"/>
    <w:rsid w:val="008F5133"/>
    <w:rsid w:val="009D68FE"/>
    <w:rsid w:val="00A14643"/>
    <w:rsid w:val="00A62618"/>
    <w:rsid w:val="00A63044"/>
    <w:rsid w:val="00AA1D8D"/>
    <w:rsid w:val="00AC34A2"/>
    <w:rsid w:val="00B47730"/>
    <w:rsid w:val="00BB0DC4"/>
    <w:rsid w:val="00CB0664"/>
    <w:rsid w:val="00D04D06"/>
    <w:rsid w:val="00D43298"/>
    <w:rsid w:val="00DA2DCB"/>
    <w:rsid w:val="00EA152F"/>
    <w:rsid w:val="00FB6D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B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B0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64B08-986F-4E7E-9417-CAFAABBA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5359</Words>
  <Characters>30550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2022-06-21T10:44:00Z</dcterms:created>
  <dcterms:modified xsi:type="dcterms:W3CDTF">2022-06-21T10:44:00Z</dcterms:modified>
</cp:coreProperties>
</file>