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46" w:rsidRDefault="00B63246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FA35AB" w:rsidRDefault="008B7D84" w:rsidP="00FA35AB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A35AB" w:rsidRDefault="008B7D84" w:rsidP="00FA35AB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FA35AB" w:rsidRDefault="008B7D84" w:rsidP="00FA35AB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города Екатеринбурга</w:t>
      </w:r>
    </w:p>
    <w:p w:rsidR="00B63246" w:rsidRPr="00FA35AB" w:rsidRDefault="008B7D84" w:rsidP="00FA35AB">
      <w:pPr>
        <w:autoSpaceDE w:val="0"/>
        <w:autoSpaceDN w:val="0"/>
        <w:spacing w:after="0" w:line="230" w:lineRule="auto"/>
        <w:ind w:left="792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МБОУ СОШ № 86</w:t>
      </w:r>
    </w:p>
    <w:p w:rsidR="00B63246" w:rsidRDefault="00B63246" w:rsidP="00FA35AB">
      <w:pPr>
        <w:jc w:val="center"/>
        <w:rPr>
          <w:lang w:val="ru-RU"/>
        </w:rPr>
      </w:pPr>
    </w:p>
    <w:p w:rsidR="00FA35AB" w:rsidRDefault="00FA35AB">
      <w:pPr>
        <w:rPr>
          <w:lang w:val="ru-RU"/>
        </w:rPr>
      </w:pPr>
    </w:p>
    <w:p w:rsidR="00FA35AB" w:rsidRDefault="00FA35AB">
      <w:pPr>
        <w:rPr>
          <w:lang w:val="ru-RU"/>
        </w:rPr>
      </w:pPr>
    </w:p>
    <w:p w:rsidR="00FA35AB" w:rsidRPr="00FA35AB" w:rsidRDefault="00FA35AB">
      <w:pPr>
        <w:rPr>
          <w:lang w:val="ru-RU"/>
        </w:rPr>
        <w:sectPr w:rsidR="00FA35AB" w:rsidRPr="00FA35AB"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8B496F" w:rsidRDefault="008B496F">
      <w:pPr>
        <w:autoSpaceDE w:val="0"/>
        <w:autoSpaceDN w:val="0"/>
        <w:spacing w:after="0" w:line="245" w:lineRule="auto"/>
        <w:ind w:left="2816" w:right="720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СОГЛАСОВАНО</w:t>
      </w:r>
    </w:p>
    <w:p w:rsidR="00B63246" w:rsidRPr="00FA35AB" w:rsidRDefault="008B7D84">
      <w:pPr>
        <w:autoSpaceDE w:val="0"/>
        <w:autoSpaceDN w:val="0"/>
        <w:spacing w:after="0" w:line="245" w:lineRule="auto"/>
        <w:ind w:left="2816" w:right="72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</w:t>
      </w:r>
    </w:p>
    <w:p w:rsidR="00B63246" w:rsidRPr="00FA35AB" w:rsidRDefault="00B63246">
      <w:pPr>
        <w:rPr>
          <w:lang w:val="ru-RU"/>
        </w:rPr>
        <w:sectPr w:rsidR="00B63246" w:rsidRPr="00FA35AB">
          <w:type w:val="continuous"/>
          <w:pgSz w:w="11900" w:h="16840"/>
          <w:pgMar w:top="298" w:right="874" w:bottom="398" w:left="1440" w:header="720" w:footer="720" w:gutter="0"/>
          <w:cols w:num="2" w:space="720" w:equalWidth="0">
            <w:col w:w="5606" w:space="0"/>
            <w:col w:w="3979" w:space="0"/>
          </w:cols>
          <w:docGrid w:linePitch="360"/>
        </w:sectPr>
      </w:pPr>
    </w:p>
    <w:p w:rsidR="00B63246" w:rsidRPr="00FA35AB" w:rsidRDefault="008B7D84">
      <w:pPr>
        <w:autoSpaceDE w:val="0"/>
        <w:autoSpaceDN w:val="0"/>
        <w:spacing w:after="182" w:line="245" w:lineRule="auto"/>
        <w:ind w:left="726" w:right="1728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B63246" w:rsidRPr="00FA35AB" w:rsidRDefault="00B63246">
      <w:pPr>
        <w:rPr>
          <w:lang w:val="ru-RU"/>
        </w:rPr>
        <w:sectPr w:rsidR="00B63246" w:rsidRPr="00FA35AB">
          <w:type w:val="nextColumn"/>
          <w:pgSz w:w="11900" w:h="16840"/>
          <w:pgMar w:top="298" w:right="874" w:bottom="398" w:left="1440" w:header="720" w:footer="720" w:gutter="0"/>
          <w:cols w:num="2" w:space="720" w:equalWidth="0">
            <w:col w:w="5606" w:space="0"/>
            <w:col w:w="3979" w:space="0"/>
          </w:cols>
          <w:docGrid w:linePitch="360"/>
        </w:sectPr>
      </w:pP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</w:tblGrid>
      <w:tr w:rsidR="00B63246" w:rsidRPr="008B496F" w:rsidTr="00FA35AB">
        <w:trPr>
          <w:trHeight w:hRule="exact" w:val="1364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B63246" w:rsidRPr="00FA35AB" w:rsidRDefault="00DE70DB">
            <w:pPr>
              <w:autoSpaceDE w:val="0"/>
              <w:autoSpaceDN w:val="0"/>
              <w:spacing w:after="0" w:line="286" w:lineRule="auto"/>
              <w:ind w:left="1416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lastRenderedPageBreak/>
              <w:t>----------</w:t>
            </w:r>
            <w:r w:rsidR="000F523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Анисимова К.А.</w:t>
            </w:r>
            <w:r w:rsidR="008B7D84" w:rsidRP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. </w:t>
            </w:r>
            <w:r w:rsidR="008B7D84" w:rsidRPr="00FA35AB">
              <w:rPr>
                <w:lang w:val="ru-RU"/>
              </w:rPr>
              <w:br/>
            </w:r>
            <w:r w:rsidR="008B7D84" w:rsidRP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 w:rsid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----------</w:t>
            </w:r>
            <w:r w:rsidR="008B7D84" w:rsidRPr="00FA35AB">
              <w:rPr>
                <w:lang w:val="ru-RU"/>
              </w:rPr>
              <w:br/>
            </w:r>
            <w:r w:rsid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-------</w:t>
            </w:r>
            <w:r w:rsidR="008B7D84" w:rsidRP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2022</w:t>
            </w:r>
            <w:r w:rsidR="008B7D84" w:rsidRP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B63246" w:rsidRPr="00FA35AB" w:rsidRDefault="00FA35AB">
            <w:pPr>
              <w:autoSpaceDE w:val="0"/>
              <w:autoSpaceDN w:val="0"/>
              <w:spacing w:after="0" w:line="286" w:lineRule="auto"/>
              <w:ind w:left="10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---------- </w:t>
            </w:r>
            <w:r w:rsidR="000F523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Валькова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8B7D84" w:rsidRP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С.Ю. </w:t>
            </w:r>
            <w:r w:rsidR="008B7D84" w:rsidRPr="00FA35AB">
              <w:rPr>
                <w:lang w:val="ru-RU"/>
              </w:rPr>
              <w:br/>
            </w:r>
            <w:r w:rsidR="008B7D84" w:rsidRP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----------</w:t>
            </w:r>
            <w:r w:rsidR="008B7D84" w:rsidRPr="00FA35A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----------  2022</w:t>
            </w:r>
            <w:r w:rsidR="008B7D84" w:rsidRPr="00FA35A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FA35AB" w:rsidRDefault="00FA35AB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63246" w:rsidRPr="00FA35AB" w:rsidRDefault="008B7D84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754142)</w:t>
      </w:r>
    </w:p>
    <w:p w:rsidR="00B63246" w:rsidRPr="00FA35AB" w:rsidRDefault="008B7D84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B63246" w:rsidRPr="00FA35AB" w:rsidRDefault="008B7D84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63246" w:rsidRPr="00FA35AB" w:rsidRDefault="008B7D84">
      <w:pPr>
        <w:autoSpaceDE w:val="0"/>
        <w:autoSpaceDN w:val="0"/>
        <w:spacing w:before="2112" w:after="0" w:line="262" w:lineRule="auto"/>
        <w:ind w:left="5804" w:hanging="696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Королева Галина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Павлиновна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:rsidR="00B63246" w:rsidRPr="00FA35AB" w:rsidRDefault="008B7D84">
      <w:pPr>
        <w:autoSpaceDE w:val="0"/>
        <w:autoSpaceDN w:val="0"/>
        <w:spacing w:before="2830" w:after="0" w:line="230" w:lineRule="auto"/>
        <w:ind w:right="4040"/>
        <w:jc w:val="right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Екатеринбург 2022</w:t>
      </w:r>
    </w:p>
    <w:p w:rsidR="00B63246" w:rsidRPr="00FA35AB" w:rsidRDefault="00B63246">
      <w:pPr>
        <w:rPr>
          <w:lang w:val="ru-RU"/>
        </w:rPr>
        <w:sectPr w:rsidR="00B63246" w:rsidRPr="00FA35AB">
          <w:type w:val="continuous"/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78" w:line="220" w:lineRule="exact"/>
        <w:rPr>
          <w:lang w:val="ru-RU"/>
        </w:rPr>
      </w:pPr>
    </w:p>
    <w:p w:rsidR="00B63246" w:rsidRPr="00FA35AB" w:rsidRDefault="008B7D84" w:rsidP="00FB7595">
      <w:pPr>
        <w:autoSpaceDE w:val="0"/>
        <w:autoSpaceDN w:val="0"/>
        <w:spacing w:after="0" w:line="262" w:lineRule="auto"/>
        <w:ind w:right="1296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B63246" w:rsidRPr="00FA35AB" w:rsidRDefault="008B7D84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B63246" w:rsidRPr="00FA35AB" w:rsidRDefault="008B7D84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B63246" w:rsidRPr="00FA35AB" w:rsidRDefault="008B7D84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3246" w:rsidRPr="00FA35AB" w:rsidRDefault="008B7D84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63246" w:rsidRPr="00FA35AB" w:rsidRDefault="008B7D8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B63246" w:rsidRPr="00FA35AB" w:rsidRDefault="008B7D8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B63246" w:rsidRPr="00FA35AB" w:rsidRDefault="008B7D84">
      <w:pPr>
        <w:autoSpaceDE w:val="0"/>
        <w:autoSpaceDN w:val="0"/>
        <w:spacing w:before="72" w:after="0"/>
        <w:ind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В урочное время деятельность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B63246" w:rsidRPr="00FA35AB" w:rsidRDefault="008B7D8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B63246" w:rsidRPr="00FA35AB" w:rsidRDefault="008B7D8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процессе которой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обучающиеся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участвуют в оформлении общешкольных событий и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66" w:line="220" w:lineRule="exact"/>
        <w:rPr>
          <w:lang w:val="ru-RU"/>
        </w:rPr>
      </w:pPr>
    </w:p>
    <w:p w:rsidR="00B63246" w:rsidRPr="00FA35AB" w:rsidRDefault="008B7D84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B63246" w:rsidRPr="00FA35AB" w:rsidRDefault="008B7D84" w:rsidP="00FB7595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B63246" w:rsidRPr="00FA35AB" w:rsidRDefault="008B7D8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63246" w:rsidRPr="00FA35AB" w:rsidRDefault="008B7D8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FA35AB">
        <w:rPr>
          <w:lang w:val="ru-RU"/>
        </w:rPr>
        <w:tab/>
      </w:r>
      <w:proofErr w:type="gramStart"/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63246" w:rsidRPr="00FA35AB" w:rsidRDefault="008B7D84" w:rsidP="00FB7595">
      <w:pPr>
        <w:autoSpaceDE w:val="0"/>
        <w:autoSpaceDN w:val="0"/>
        <w:spacing w:before="190" w:after="0"/>
        <w:ind w:right="432" w:firstLine="180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</w:t>
      </w:r>
      <w:r w:rsidR="00FB7595">
        <w:rPr>
          <w:rFonts w:ascii="Times New Roman" w:eastAsia="Times New Roman" w:hAnsi="Times New Roman"/>
          <w:color w:val="000000"/>
          <w:sz w:val="24"/>
          <w:lang w:val="ru-RU"/>
        </w:rPr>
        <w:t>еделю, общий объем составляет 17 часов</w:t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78" w:line="220" w:lineRule="exact"/>
        <w:rPr>
          <w:lang w:val="ru-RU"/>
        </w:rPr>
      </w:pPr>
    </w:p>
    <w:p w:rsidR="00B63246" w:rsidRPr="00FA35AB" w:rsidRDefault="008B7D84">
      <w:pPr>
        <w:autoSpaceDE w:val="0"/>
        <w:autoSpaceDN w:val="0"/>
        <w:spacing w:after="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B63246" w:rsidRPr="00FA35AB" w:rsidRDefault="008B7D84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B63246" w:rsidRPr="00FA35AB" w:rsidRDefault="008B7D84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63246" w:rsidRPr="00FA35AB" w:rsidRDefault="008B7D8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избы, единство красоты и пользы —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функционального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символического — в её постройке и украшении.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B63246" w:rsidRPr="00FA35AB" w:rsidRDefault="008B7D8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63246" w:rsidRPr="00FA35AB" w:rsidRDefault="008B7D84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кос​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66" w:line="220" w:lineRule="exact"/>
        <w:rPr>
          <w:lang w:val="ru-RU"/>
        </w:rPr>
      </w:pPr>
    </w:p>
    <w:p w:rsidR="00B63246" w:rsidRPr="00FA35AB" w:rsidRDefault="008B7D84">
      <w:pPr>
        <w:autoSpaceDE w:val="0"/>
        <w:autoSpaceDN w:val="0"/>
        <w:spacing w:after="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B63246" w:rsidRPr="00FA35AB" w:rsidRDefault="008B7D8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B63246" w:rsidRPr="00FA35AB" w:rsidRDefault="008B7D8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узор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63246" w:rsidRPr="00FA35AB" w:rsidRDefault="008B7D8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63246" w:rsidRPr="00FA35AB" w:rsidRDefault="008B7D8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лаковой живописи: Палех, Федоскино,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Холуй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B63246" w:rsidRPr="00FA35AB" w:rsidRDefault="008B7D84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63246" w:rsidRPr="00FA35AB" w:rsidRDefault="008B7D84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66" w:line="220" w:lineRule="exact"/>
        <w:rPr>
          <w:lang w:val="ru-RU"/>
        </w:rPr>
      </w:pPr>
    </w:p>
    <w:p w:rsidR="00B63246" w:rsidRPr="00FA35AB" w:rsidRDefault="008B7D8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B63246" w:rsidRPr="00FA35AB" w:rsidRDefault="008B7D8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78" w:line="220" w:lineRule="exact"/>
        <w:rPr>
          <w:lang w:val="ru-RU"/>
        </w:rPr>
      </w:pPr>
    </w:p>
    <w:p w:rsidR="00B63246" w:rsidRPr="00FA35AB" w:rsidRDefault="008B7D84" w:rsidP="00FB7595">
      <w:pPr>
        <w:autoSpaceDE w:val="0"/>
        <w:autoSpaceDN w:val="0"/>
        <w:spacing w:after="0" w:line="262" w:lineRule="auto"/>
        <w:jc w:val="center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B63246" w:rsidRPr="00FA35AB" w:rsidRDefault="008B7D8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приобщение обучающихся к российским традиционным духовным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B63246" w:rsidRPr="00FA35AB" w:rsidRDefault="008B7D8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  <w:proofErr w:type="gramStart"/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B63246" w:rsidRPr="00FA35AB" w:rsidRDefault="008B7D84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B63246" w:rsidRPr="00FA35AB" w:rsidRDefault="008B7D84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3. Духовно-нравственное воспитание</w:t>
      </w:r>
      <w:proofErr w:type="gramStart"/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66" w:line="220" w:lineRule="exact"/>
        <w:rPr>
          <w:lang w:val="ru-RU"/>
        </w:rPr>
      </w:pPr>
    </w:p>
    <w:p w:rsidR="00B63246" w:rsidRPr="00FA35AB" w:rsidRDefault="008B7D84">
      <w:pPr>
        <w:autoSpaceDE w:val="0"/>
        <w:autoSpaceDN w:val="0"/>
        <w:spacing w:after="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</w:t>
      </w:r>
      <w:proofErr w:type="gramStart"/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воспитание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  <w:proofErr w:type="gramStart"/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8. Воспитывающая предметно-эстетическая среда</w:t>
      </w:r>
      <w:proofErr w:type="gramStart"/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образ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78" w:line="220" w:lineRule="exact"/>
        <w:rPr>
          <w:lang w:val="ru-RU"/>
        </w:rPr>
      </w:pPr>
    </w:p>
    <w:p w:rsidR="00B63246" w:rsidRPr="00FA35AB" w:rsidRDefault="008B7D84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</w:t>
      </w:r>
      <w:proofErr w:type="gramStart"/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абстрагировать образ реальности в построении плоской или пространственной композиции.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FA35AB">
        <w:rPr>
          <w:lang w:val="ru-RU"/>
        </w:rPr>
        <w:tab/>
      </w:r>
      <w:proofErr w:type="gramStart"/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FA35AB">
        <w:rPr>
          <w:lang w:val="ru-RU"/>
        </w:rPr>
        <w:tab/>
      </w:r>
      <w:proofErr w:type="gramStart"/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  <w:proofErr w:type="gramStart"/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онимать искусство в качестве особого языка общения — межличностного (автор — зритель), между поколениями, между народами;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​творческого, художественного или исследовательского опыта;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63246" w:rsidRPr="00FA35AB" w:rsidRDefault="008B7D8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78" w:line="220" w:lineRule="exact"/>
        <w:rPr>
          <w:lang w:val="ru-RU"/>
        </w:rPr>
      </w:pPr>
    </w:p>
    <w:p w:rsidR="00B63246" w:rsidRPr="00FA35AB" w:rsidRDefault="008B7D84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цели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совершаемые учебные действия, развивать мотивы и интересы своей учебной деятельности;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B63246" w:rsidRPr="00FA35AB" w:rsidRDefault="008B7D84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FA35AB">
        <w:rPr>
          <w:lang w:val="ru-RU"/>
        </w:rPr>
        <w:tab/>
      </w:r>
      <w:proofErr w:type="gramStart"/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  <w:proofErr w:type="gramEnd"/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66" w:line="220" w:lineRule="exact"/>
        <w:rPr>
          <w:lang w:val="ru-RU"/>
        </w:rPr>
      </w:pPr>
    </w:p>
    <w:p w:rsidR="00B63246" w:rsidRPr="00FA35AB" w:rsidRDefault="008B7D84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декора;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—б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78" w:line="220" w:lineRule="exact"/>
        <w:rPr>
          <w:lang w:val="ru-RU"/>
        </w:rPr>
      </w:pPr>
    </w:p>
    <w:p w:rsidR="00B63246" w:rsidRPr="00FA35AB" w:rsidRDefault="008B7D84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FA35AB">
        <w:rPr>
          <w:lang w:val="ru-RU"/>
        </w:rPr>
        <w:tab/>
      </w: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proofErr w:type="gram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FA35AB">
        <w:rPr>
          <w:lang w:val="ru-RU"/>
        </w:rPr>
        <w:br/>
      </w:r>
      <w:r w:rsidRPr="00FA35AB">
        <w:rPr>
          <w:lang w:val="ru-RU"/>
        </w:rPr>
        <w:tab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64" w:line="220" w:lineRule="exact"/>
        <w:rPr>
          <w:lang w:val="ru-RU"/>
        </w:rPr>
      </w:pPr>
    </w:p>
    <w:p w:rsidR="00B63246" w:rsidRPr="00FA35AB" w:rsidRDefault="008B7D84">
      <w:pPr>
        <w:autoSpaceDE w:val="0"/>
        <w:autoSpaceDN w:val="0"/>
        <w:spacing w:after="258" w:line="233" w:lineRule="auto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22"/>
        <w:gridCol w:w="528"/>
        <w:gridCol w:w="789"/>
        <w:gridCol w:w="709"/>
        <w:gridCol w:w="1985"/>
        <w:gridCol w:w="3409"/>
        <w:gridCol w:w="1802"/>
        <w:gridCol w:w="3062"/>
      </w:tblGrid>
      <w:tr w:rsidR="00B63246" w:rsidRPr="008B496F" w:rsidTr="008B7D8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№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proofErr w:type="gramStart"/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п</w:t>
            </w:r>
            <w:proofErr w:type="gramEnd"/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/п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FA35A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Деятельность учителя</w:t>
            </w:r>
            <w:r w:rsidR="008B7D84"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 xml:space="preserve"> с учетом рабочей программы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Виды деятельности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Виды, формы контроля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Электронные (цифровые) образовательные ресурсы</w:t>
            </w:r>
          </w:p>
        </w:tc>
      </w:tr>
      <w:tr w:rsidR="00B63246" w:rsidRPr="008B496F" w:rsidTr="008B7D84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46" w:rsidRPr="00E4473C" w:rsidRDefault="00B63246">
            <w:pPr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46" w:rsidRPr="00E4473C" w:rsidRDefault="00B63246">
            <w:pPr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практические работы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46" w:rsidRPr="00E4473C" w:rsidRDefault="00B63246">
            <w:pPr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46" w:rsidRPr="00E4473C" w:rsidRDefault="00B63246">
            <w:pPr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46" w:rsidRPr="00E4473C" w:rsidRDefault="00B63246">
            <w:pPr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46" w:rsidRPr="00E4473C" w:rsidRDefault="00B63246">
            <w:pPr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B63246" w:rsidRPr="008B496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B63246" w:rsidRPr="00E4473C" w:rsidTr="000D5967">
        <w:trPr>
          <w:trHeight w:hRule="exact" w:val="15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1.1.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0.25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45B0" w:rsidRPr="00E4473C" w:rsidRDefault="004145B0" w:rsidP="004145B0">
            <w:pPr>
              <w:pStyle w:val="a9"/>
              <w:jc w:val="center"/>
              <w:rPr>
                <w:rFonts w:asciiTheme="majorHAnsi" w:hAnsiTheme="majorHAnsi" w:cstheme="majorHAnsi"/>
                <w:color w:val="595959" w:themeColor="text1" w:themeTint="A6"/>
                <w:sz w:val="16"/>
                <w:szCs w:val="16"/>
                <w:lang w:val="ru-RU"/>
              </w:rPr>
            </w:pPr>
          </w:p>
          <w:p w:rsidR="004145B0" w:rsidRPr="00D61544" w:rsidRDefault="004145B0" w:rsidP="004145B0">
            <w:pPr>
              <w:pStyle w:val="a9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</w:pPr>
            <w:r w:rsidRPr="00D61544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 xml:space="preserve">Организация  работы с </w:t>
            </w:r>
            <w:proofErr w:type="gramStart"/>
            <w:r w:rsidRPr="00D61544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D61544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 xml:space="preserve">  на уроке с</w:t>
            </w:r>
            <w:r w:rsidR="00E4473C" w:rsidRPr="00D61544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 xml:space="preserve"> целью развития художественно-образного мышления, формирования ценностного восприятия мира.</w:t>
            </w:r>
          </w:p>
          <w:p w:rsidR="00B63246" w:rsidRPr="00E4473C" w:rsidRDefault="00B63246" w:rsidP="004145B0">
            <w:pPr>
              <w:pStyle w:val="a9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80" w:after="0" w:line="252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Наблюдать и характеризовать присутствие предметов декора в предметном мире и жилой среде.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назначению.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Фронтальный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Современный </w:t>
            </w:r>
            <w:r w:rsidRPr="00750BAB">
              <w:rPr>
                <w:sz w:val="20"/>
                <w:szCs w:val="20"/>
                <w:lang w:val="ru-RU"/>
              </w:rPr>
              <w:br/>
            </w:r>
            <w:r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учительский портал </w:t>
            </w:r>
            <w:r w:rsidRPr="00750BAB">
              <w:rPr>
                <w:sz w:val="20"/>
                <w:szCs w:val="20"/>
                <w:lang w:val="ru-RU"/>
              </w:rPr>
              <w:br/>
            </w:r>
            <w:hyperlink r:id="rId7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easyen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proofErr w:type="spellStart"/>
            <w:r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Инфоурок</w:t>
            </w:r>
            <w:proofErr w:type="spellEnd"/>
            <w:r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750BAB">
              <w:rPr>
                <w:sz w:val="20"/>
                <w:szCs w:val="20"/>
                <w:lang w:val="ru-RU"/>
              </w:rPr>
              <w:br/>
            </w:r>
            <w:hyperlink r:id="rId8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infourok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B63246" w:rsidRPr="00E4473C" w:rsidRDefault="00B63246">
            <w:pPr>
              <w:autoSpaceDE w:val="0"/>
              <w:autoSpaceDN w:val="0"/>
              <w:spacing w:before="80" w:after="0" w:line="245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B63246" w:rsidRPr="008B496F" w:rsidTr="000D5967">
        <w:trPr>
          <w:trHeight w:hRule="exact" w:val="417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Раздел 2. Древние корни народного искусства</w:t>
            </w:r>
          </w:p>
        </w:tc>
      </w:tr>
      <w:tr w:rsidR="00B63246" w:rsidRPr="00E4473C" w:rsidTr="000D5967">
        <w:trPr>
          <w:trHeight w:hRule="exact" w:val="15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0.75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1414" w:rsidRPr="00E4473C" w:rsidRDefault="006B1414" w:rsidP="000D5967">
            <w:pPr>
              <w:pStyle w:val="a9"/>
              <w:jc w:val="center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E4473C"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E4473C"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  <w:t>, способствующих позитивному восприятию обучающимися привлечению их внимания к обсуждаемой на уроке теме.</w:t>
            </w:r>
          </w:p>
          <w:p w:rsidR="006B1414" w:rsidRPr="00E4473C" w:rsidRDefault="006B1414" w:rsidP="006B1414">
            <w:pPr>
              <w:pStyle w:val="a9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</w:p>
          <w:p w:rsidR="006B1414" w:rsidRPr="00E4473C" w:rsidRDefault="006B1414" w:rsidP="006B1414">
            <w:pPr>
              <w:pStyle w:val="a9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</w:p>
          <w:p w:rsidR="006B1414" w:rsidRPr="00E4473C" w:rsidRDefault="006B1414" w:rsidP="006B1414">
            <w:pPr>
              <w:pStyle w:val="a9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  <w:t>информации, активизации их познавательной деятельности;</w:t>
            </w:r>
          </w:p>
          <w:p w:rsidR="006B1414" w:rsidRPr="00E4473C" w:rsidRDefault="006B1414" w:rsidP="006B1414">
            <w:pPr>
              <w:pStyle w:val="a9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</w:p>
          <w:p w:rsidR="00B63246" w:rsidRPr="00E4473C" w:rsidRDefault="00B6324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Уметь объяснять глубинные смыслы основных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знаков-символов традиционного народного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(крестьянского) прикладного искусства.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Выполнять зарисовки древних образов (древо жизни; мать-земля; птица; конь; солнце и др.);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Default="008B7D8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Мультимедийные уроки по ИЗО 5 класс. Презентация "Древние обр</w:t>
            </w:r>
            <w:r w:rsid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азы в народном искусстве" </w:t>
            </w:r>
          </w:p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Style w:val="aff8"/>
                <w:rFonts w:ascii="Times New Roman" w:eastAsia="Times New Roman" w:hAnsi="Times New Roman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hyperlink r:id="rId9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363B76" w:rsidRPr="00363B76" w:rsidRDefault="00363B76" w:rsidP="00363B76">
            <w:pPr>
              <w:autoSpaceDE w:val="0"/>
              <w:autoSpaceDN w:val="0"/>
              <w:spacing w:before="18" w:after="0" w:line="257" w:lineRule="auto"/>
              <w:ind w:left="72"/>
              <w:rPr>
                <w:rFonts w:eastAsia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363B76">
              <w:rPr>
                <w:rFonts w:eastAsia="Times New Roman"/>
                <w:color w:val="000000"/>
                <w:w w:val="97"/>
                <w:sz w:val="18"/>
                <w:szCs w:val="18"/>
                <w:lang w:val="ru-RU"/>
              </w:rPr>
              <w:t>ФИПИ https://fipi.ru/</w:t>
            </w:r>
          </w:p>
          <w:p w:rsidR="00363B76" w:rsidRPr="00363B76" w:rsidRDefault="00363B76" w:rsidP="00363B76">
            <w:pPr>
              <w:autoSpaceDE w:val="0"/>
              <w:autoSpaceDN w:val="0"/>
              <w:spacing w:before="18" w:after="0" w:line="257" w:lineRule="auto"/>
              <w:ind w:left="72"/>
              <w:rPr>
                <w:rFonts w:eastAsia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363B76">
              <w:rPr>
                <w:rFonts w:eastAsia="Times New Roman"/>
                <w:color w:val="000000"/>
                <w:w w:val="97"/>
                <w:sz w:val="18"/>
                <w:szCs w:val="18"/>
                <w:lang w:val="ru-RU"/>
              </w:rPr>
              <w:t>https://biblioschool.ru/</w:t>
            </w:r>
          </w:p>
          <w:p w:rsidR="00A758C3" w:rsidRPr="00E4473C" w:rsidRDefault="00A758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8B7D84" w:rsidRPr="00E4473C" w:rsidTr="008B7D84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 w:rsidP="008B7D8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Изображать строение и декор избы в их конструктивном и смысловом единстве.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2A3D3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Устный опрос.</w:t>
            </w:r>
            <w:r w:rsidR="008B7D84"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8B7D84"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="008B7D84"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Художественно</w:t>
            </w: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="008B7D84"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-</w:t>
            </w:r>
            <w:r w:rsidR="008B7D84"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творческая работа.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Мультимедийные уроки по ИЗО 5 класс.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Презентация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"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Убранство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русской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избы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"</w:t>
            </w:r>
          </w:p>
        </w:tc>
      </w:tr>
      <w:tr w:rsidR="008B7D84" w:rsidRPr="00E4473C" w:rsidTr="008B7D84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E4473C" w:rsidRDefault="008B7D8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Называть и понимать назначение конструктивных и декоративных элементов устройства жилой среды крестьянского дома.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Выполнить рисунок интерьера традиционного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крестьянского дома;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Pr="00D61544" w:rsidRDefault="00D6154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7D84" w:rsidRDefault="008B7D8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Мультимедийные уроки по ИЗО 5 класс. Презентация "Внутренний мир русской избы"</w:t>
            </w:r>
          </w:p>
          <w:p w:rsidR="00A758C3" w:rsidRP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proofErr w:type="spellStart"/>
            <w:r w:rsidRPr="00A758C3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Мультиурок</w:t>
            </w:r>
            <w:proofErr w:type="spellEnd"/>
            <w:r w:rsidRPr="00A758C3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A758C3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hyperlink r:id="rId10" w:history="1">
              <w:r w:rsidRPr="00A758C3">
                <w:rPr>
                  <w:rStyle w:val="aff8"/>
                  <w:rFonts w:asciiTheme="majorHAnsi" w:eastAsia="Times New Roman" w:hAnsiTheme="majorHAnsi" w:cstheme="majorHAnsi"/>
                  <w:w w:val="97"/>
                  <w:sz w:val="16"/>
                  <w:szCs w:val="16"/>
                </w:rPr>
                <w:t>https</w:t>
              </w:r>
              <w:r w:rsidRPr="00A758C3">
                <w:rPr>
                  <w:rStyle w:val="aff8"/>
                  <w:rFonts w:asciiTheme="majorHAnsi" w:eastAsia="Times New Roman" w:hAnsiTheme="majorHAnsi" w:cstheme="majorHAnsi"/>
                  <w:w w:val="97"/>
                  <w:sz w:val="16"/>
                  <w:szCs w:val="16"/>
                  <w:lang w:val="ru-RU"/>
                </w:rPr>
                <w:t>://</w:t>
              </w:r>
              <w:proofErr w:type="spellStart"/>
              <w:r w:rsidRPr="00A758C3">
                <w:rPr>
                  <w:rStyle w:val="aff8"/>
                  <w:rFonts w:asciiTheme="majorHAnsi" w:eastAsia="Times New Roman" w:hAnsiTheme="majorHAnsi" w:cstheme="majorHAnsi"/>
                  <w:w w:val="97"/>
                  <w:sz w:val="16"/>
                  <w:szCs w:val="16"/>
                </w:rPr>
                <w:t>multiurok</w:t>
              </w:r>
              <w:proofErr w:type="spellEnd"/>
              <w:r w:rsidRPr="00A758C3">
                <w:rPr>
                  <w:rStyle w:val="aff8"/>
                  <w:rFonts w:asciiTheme="majorHAnsi" w:eastAsia="Times New Roman" w:hAnsiTheme="majorHAnsi" w:cstheme="majorHAnsi"/>
                  <w:w w:val="97"/>
                  <w:sz w:val="16"/>
                  <w:szCs w:val="16"/>
                  <w:lang w:val="ru-RU"/>
                </w:rPr>
                <w:t>.</w:t>
              </w:r>
              <w:proofErr w:type="spellStart"/>
              <w:r w:rsidRPr="00A758C3">
                <w:rPr>
                  <w:rStyle w:val="aff8"/>
                  <w:rFonts w:asciiTheme="majorHAnsi" w:eastAsia="Times New Roman" w:hAnsiTheme="majorHAnsi" w:cstheme="majorHAnsi"/>
                  <w:w w:val="97"/>
                  <w:sz w:val="16"/>
                  <w:szCs w:val="16"/>
                </w:rPr>
                <w:t>ru</w:t>
              </w:r>
              <w:proofErr w:type="spellEnd"/>
              <w:r w:rsidRPr="00A758C3">
                <w:rPr>
                  <w:rStyle w:val="aff8"/>
                  <w:rFonts w:asciiTheme="majorHAnsi" w:eastAsia="Times New Roman" w:hAnsiTheme="majorHAnsi" w:cstheme="majorHAnsi"/>
                  <w:w w:val="97"/>
                  <w:sz w:val="16"/>
                  <w:szCs w:val="16"/>
                  <w:lang w:val="ru-RU"/>
                </w:rPr>
                <w:t>/</w:t>
              </w:r>
            </w:hyperlink>
          </w:p>
          <w:p w:rsidR="00A758C3" w:rsidRPr="00E4473C" w:rsidRDefault="00A758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BA65F0" w:rsidRPr="00363B76" w:rsidTr="000F5230">
        <w:trPr>
          <w:trHeight w:hRule="exact" w:val="8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2.4.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Default="00BA65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Установление доверительных отношений с </w:t>
            </w:r>
            <w:proofErr w:type="gramStart"/>
            <w:r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информации.</w:t>
            </w:r>
          </w:p>
          <w:p w:rsidR="00363B76" w:rsidRDefault="00363B7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Понимание</w:t>
            </w:r>
            <w:r w:rsidR="002A3D3F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детьми</w:t>
            </w: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ценности отечественного</w:t>
            </w:r>
            <w:r w:rsidR="002A3D3F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искусства, роли этнических культурных традиций и народного творчества.</w:t>
            </w:r>
          </w:p>
          <w:p w:rsidR="00363B76" w:rsidRPr="00E4473C" w:rsidRDefault="00363B76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Изобразить в рисунке форму и декор предметов крестьянского быта (ковши, прялки, посуда, предметы трудовой деятельности).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D61544" w:rsidRDefault="00D6154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6" w:rsidRPr="00363B76" w:rsidRDefault="00BA65F0" w:rsidP="00363B7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Мультимедийные уроки по ИЗО 5 класс. Презентация "Конструкция и декор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предметов народного быта"</w:t>
            </w:r>
            <w:r w:rsidR="00363B76" w:rsidRPr="00363B76">
              <w:rPr>
                <w:lang w:val="ru-RU"/>
              </w:rPr>
              <w:t xml:space="preserve"> </w:t>
            </w:r>
            <w:r w:rsidR="00363B76" w:rsidRPr="00363B76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ФИПИ https://fipi.ru/</w:t>
            </w:r>
          </w:p>
          <w:p w:rsidR="00BA65F0" w:rsidRPr="00E4473C" w:rsidRDefault="00363B76" w:rsidP="00363B7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363B76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https://biblioschool.ru/</w:t>
            </w:r>
          </w:p>
        </w:tc>
      </w:tr>
      <w:tr w:rsidR="00BA65F0" w:rsidRPr="00571A92" w:rsidTr="000F5230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2.5.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0.75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0.75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Понимать и анализировать образный строй народного праздничного костюма, д</w:t>
            </w:r>
            <w:r w:rsidR="004145B0"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авать ему эстетическую оценку.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Выполнить аналитическую зарисовку или эскиз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праздничного народного костюма</w:t>
            </w:r>
            <w:proofErr w:type="gram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D61544" w:rsidRDefault="00D6154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Default="00BA65F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Мультимедийные уроки по ИЗО 5 класс. </w:t>
            </w:r>
            <w:r w:rsidRPr="000F52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Презентация "Народный праздничный костюм"</w:t>
            </w:r>
          </w:p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hyperlink r:id="rId11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A758C3" w:rsidRPr="00A758C3" w:rsidRDefault="00A758C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BA65F0" w:rsidRPr="00E4473C" w:rsidTr="000F523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2.6.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0.25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Объяснять связь образов и мотивов крестьянской вышивки с природой и магическими древними представлениями.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использованием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«Оценочного листа».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Мультимедийные уроки по ИЗО 5 класс.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Презентация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"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Русская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народная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вышивка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"</w:t>
            </w:r>
          </w:p>
        </w:tc>
      </w:tr>
      <w:tr w:rsidR="00BA65F0" w:rsidRPr="00571A92" w:rsidTr="000F523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2.7.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0.75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; </w:t>
            </w:r>
            <w:r w:rsidRPr="00E4473C">
              <w:rPr>
                <w:rFonts w:asciiTheme="majorHAnsi" w:hAnsiTheme="majorHAnsi" w:cstheme="majorHAnsi"/>
                <w:sz w:val="16"/>
                <w:szCs w:val="16"/>
              </w:rPr>
              <w:br/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Художественно-творческая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r w:rsidRPr="00E4473C">
              <w:rPr>
                <w:rFonts w:asciiTheme="majorHAnsi" w:hAnsiTheme="majorHAnsi" w:cstheme="majorHAnsi"/>
                <w:sz w:val="16"/>
                <w:szCs w:val="16"/>
              </w:rPr>
              <w:br/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деятельность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Default="00BA65F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Мультимедийные уроки по ИЗО 5 класс. </w:t>
            </w:r>
            <w:r w:rsidRPr="000F52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Презентация "Народные праздничные обряды"</w:t>
            </w:r>
          </w:p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hyperlink r:id="rId12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A758C3" w:rsidRPr="00A758C3" w:rsidRDefault="00A758C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B63246" w:rsidRPr="00E4473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</w:rPr>
              <w:lastRenderedPageBreak/>
              <w:t>Раздел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</w:rPr>
              <w:t xml:space="preserve"> 3. Народные художественные промыслы</w:t>
            </w:r>
          </w:p>
        </w:tc>
      </w:tr>
    </w:tbl>
    <w:p w:rsidR="00B63246" w:rsidRDefault="00B63246">
      <w:pPr>
        <w:autoSpaceDE w:val="0"/>
        <w:autoSpaceDN w:val="0"/>
        <w:spacing w:after="0" w:line="14" w:lineRule="exact"/>
      </w:pPr>
    </w:p>
    <w:p w:rsidR="00B63246" w:rsidRDefault="00B63246">
      <w:pPr>
        <w:sectPr w:rsidR="00B63246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246" w:rsidRDefault="00B6324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22"/>
        <w:gridCol w:w="528"/>
        <w:gridCol w:w="789"/>
        <w:gridCol w:w="709"/>
        <w:gridCol w:w="1985"/>
        <w:gridCol w:w="3409"/>
        <w:gridCol w:w="1802"/>
        <w:gridCol w:w="3062"/>
      </w:tblGrid>
      <w:tr w:rsidR="00B63246" w:rsidRPr="00E4473C" w:rsidTr="008B7D84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B6324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Наблюдать и анализировать изделия различных народных художественных промыслов с позиций материала их изготовления</w:t>
            </w:r>
            <w:proofErr w:type="gram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Современный </w:t>
            </w:r>
            <w:r w:rsidRPr="00750BAB">
              <w:rPr>
                <w:sz w:val="20"/>
                <w:szCs w:val="20"/>
                <w:lang w:val="ru-RU"/>
              </w:rPr>
              <w:br/>
            </w:r>
            <w:r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учительский портал </w:t>
            </w:r>
            <w:r w:rsidRPr="00750BAB">
              <w:rPr>
                <w:sz w:val="20"/>
                <w:szCs w:val="20"/>
                <w:lang w:val="ru-RU"/>
              </w:rPr>
              <w:br/>
            </w:r>
            <w:hyperlink r:id="rId13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easyen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proofErr w:type="spellStart"/>
            <w:r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Инфоурок</w:t>
            </w:r>
            <w:proofErr w:type="spellEnd"/>
            <w:r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750BAB">
              <w:rPr>
                <w:sz w:val="20"/>
                <w:szCs w:val="20"/>
                <w:lang w:val="ru-RU"/>
              </w:rPr>
              <w:br/>
            </w:r>
            <w:hyperlink r:id="rId14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infourok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B63246" w:rsidRPr="00A758C3" w:rsidRDefault="00B6324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B63246" w:rsidRPr="008B496F" w:rsidTr="008B7D84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0.75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DB2E4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</w:pPr>
            <w:r w:rsidRPr="00E4473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 xml:space="preserve">Приобретение  </w:t>
            </w:r>
            <w:proofErr w:type="gramStart"/>
            <w:r w:rsidRPr="00E4473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>обучающимися</w:t>
            </w:r>
            <w:proofErr w:type="gramEnd"/>
            <w:r w:rsidRPr="00E4473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 xml:space="preserve"> практических навыков и умений</w:t>
            </w:r>
            <w:r w:rsidR="004145B0" w:rsidRPr="00E4473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 xml:space="preserve"> </w:t>
            </w:r>
            <w:r w:rsidRPr="00E4473C"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  <w:t xml:space="preserve"> изобразительной деятельности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дымковской,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филимоновской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каргопольской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 и др.; Создавать эскизы игрушки по мотивам избранного промысла</w:t>
            </w:r>
            <w:proofErr w:type="gram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Мультимедийные уроки по ИЗО 5 класс.</w:t>
            </w:r>
          </w:p>
          <w:p w:rsidR="00A758C3" w:rsidRPr="00A758C3" w:rsidRDefault="008B7D84" w:rsidP="00A758C3">
            <w:pPr>
              <w:autoSpaceDE w:val="0"/>
              <w:autoSpaceDN w:val="0"/>
              <w:spacing w:before="20" w:after="0" w:line="245" w:lineRule="auto"/>
              <w:ind w:left="72" w:right="576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Презентация "Древние образы в современных народных игрушках"</w:t>
            </w:r>
            <w:r w:rsidR="00A758C3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758C3"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Мультиурок</w:t>
            </w:r>
            <w:proofErr w:type="spellEnd"/>
            <w:r w:rsidR="00A758C3"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="00A758C3" w:rsidRPr="00750BAB">
              <w:rPr>
                <w:sz w:val="20"/>
                <w:szCs w:val="20"/>
                <w:lang w:val="ru-RU"/>
              </w:rPr>
              <w:br/>
            </w:r>
            <w:hyperlink r:id="rId15" w:history="1"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multiurok</w:t>
              </w:r>
              <w:proofErr w:type="spellEnd"/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A758C3" w:rsidRPr="00E4473C" w:rsidRDefault="00A758C3">
            <w:pPr>
              <w:autoSpaceDE w:val="0"/>
              <w:autoSpaceDN w:val="0"/>
              <w:spacing w:before="20" w:after="0" w:line="245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0D5967" w:rsidRPr="00571A92" w:rsidTr="000F5230">
        <w:trPr>
          <w:trHeight w:hRule="exact" w:val="12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3.3.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2A3D3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Праздничная Х</w:t>
            </w:r>
            <w:r w:rsidR="000D5967"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D3F" w:rsidRDefault="002A3D3F" w:rsidP="000D5967">
            <w:pPr>
              <w:pStyle w:val="a9"/>
              <w:jc w:val="center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</w:p>
          <w:p w:rsidR="000D5967" w:rsidRDefault="000D5967" w:rsidP="000D5967">
            <w:pPr>
              <w:pStyle w:val="a9"/>
              <w:jc w:val="center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  <w:r w:rsidRPr="00363B76"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  <w:t>Привлечение внимания обучающихся к ценностному асп</w:t>
            </w:r>
            <w:r w:rsidR="00E4473C" w:rsidRPr="00363B76"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  <w:t>екту изучаемых на уроках тем</w:t>
            </w:r>
            <w:r w:rsidRPr="00363B76"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  <w:t>, организация их работы с получаемой на уроке социально значимой информацией.</w:t>
            </w:r>
          </w:p>
          <w:p w:rsidR="00363B76" w:rsidRDefault="00363B76" w:rsidP="000D5967">
            <w:pPr>
              <w:pStyle w:val="a9"/>
              <w:jc w:val="center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</w:p>
          <w:p w:rsidR="000F5230" w:rsidRPr="00E4473C" w:rsidRDefault="000F5230" w:rsidP="000D5967">
            <w:pPr>
              <w:pStyle w:val="a9"/>
              <w:jc w:val="center"/>
              <w:rPr>
                <w:rFonts w:asciiTheme="majorHAnsi" w:hAnsiTheme="majorHAnsi" w:cstheme="majorHAnsi"/>
                <w:color w:val="404040" w:themeColor="text1" w:themeTint="BF"/>
                <w:w w:val="97"/>
                <w:sz w:val="16"/>
                <w:szCs w:val="16"/>
                <w:lang w:val="ru-RU"/>
              </w:rPr>
            </w:pPr>
          </w:p>
          <w:p w:rsidR="000D5967" w:rsidRPr="00E4473C" w:rsidRDefault="00DB2E4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  <w:lang w:val="ru-RU"/>
              </w:rPr>
            </w:pPr>
            <w:r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Приобретение опыта художественно-творческой деятельности в разных  техниках и  материалах.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Рассматривать и характеризовать особенности орнаментов и формы произведений хохломского промысла.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Создавать эскизы изделия по мотивам хохломской росписи.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Default="000D59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Мультимедийные уроки по ИЗО 5 класс. </w:t>
            </w:r>
            <w:r w:rsidRPr="000F52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Презентация "Хохлома"</w:t>
            </w:r>
          </w:p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hyperlink r:id="rId16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A758C3" w:rsidRPr="00A758C3" w:rsidRDefault="00A758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0D5967" w:rsidRPr="00571A92" w:rsidTr="000F5230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3.4.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Рассматривать и характеризовать особенности орнаментов и формы произведений гжели. Изображение посуды и ее роспись в гжельской традиции.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Default="000D59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Мультимедийные уроки по ИЗО 5 класс. </w:t>
            </w:r>
            <w:r w:rsidRPr="000F52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Презентация "Искусство Гжели"</w:t>
            </w:r>
          </w:p>
          <w:p w:rsidR="00A758C3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hyperlink r:id="rId17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A758C3" w:rsidRPr="00A758C3" w:rsidRDefault="00A758C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0D5967" w:rsidRPr="00E4473C" w:rsidTr="000F523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3.5.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Наблюдать и эстетически характеризовать красочную городецкую роспись.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Выполнить эскиз по мотивам промысла;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Мультимедийные уроки по ИЗО 5 класс.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Презентация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"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Городецкая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роспись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"</w:t>
            </w:r>
          </w:p>
        </w:tc>
      </w:tr>
      <w:tr w:rsidR="000D5967" w:rsidRPr="008B496F" w:rsidTr="000F5230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3.6.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F94B30" w:rsidRDefault="00F94B3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</w:t>
            </w: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F94B30" w:rsidRDefault="00F94B3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</w:t>
            </w: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Наблюдать разнообразие форм подносов и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композиционного решения их росписи.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Освоение приемов кистевой росписи цветочного букета по мотивам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Жостова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Default="002A3D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  <w:p w:rsidR="002A3D3F" w:rsidRPr="002A3D3F" w:rsidRDefault="002A3D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Творческая выставка.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Мультимедийные уроки по ИЗО 5 класс. Презентация "Роспись по металлу.</w:t>
            </w:r>
          </w:p>
          <w:p w:rsidR="00A758C3" w:rsidRDefault="000D5967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Жостово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"</w:t>
            </w:r>
            <w:r w:rsidR="00A758C3"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758C3"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Мультиурок</w:t>
            </w:r>
            <w:proofErr w:type="spellEnd"/>
            <w:r w:rsidR="00A758C3" w:rsidRPr="00750BA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="00A758C3" w:rsidRPr="00750BAB">
              <w:rPr>
                <w:sz w:val="20"/>
                <w:szCs w:val="20"/>
                <w:lang w:val="ru-RU"/>
              </w:rPr>
              <w:br/>
            </w:r>
            <w:hyperlink r:id="rId18" w:history="1"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multiurok</w:t>
              </w:r>
              <w:proofErr w:type="spellEnd"/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A758C3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0D5967" w:rsidRPr="00E4473C" w:rsidRDefault="000D5967">
            <w:pPr>
              <w:autoSpaceDE w:val="0"/>
              <w:autoSpaceDN w:val="0"/>
              <w:spacing w:before="20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0D5967" w:rsidRPr="008B496F" w:rsidTr="000F523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3.7.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F94B30" w:rsidRDefault="00F94B3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</w:t>
            </w: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FD7D6E" w:rsidRDefault="000D59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  <w:r w:rsidR="00FD7D6E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FD7D6E" w:rsidRDefault="00FD7D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0D5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E4473C" w:rsidRDefault="00F94B3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Подготовить проекты по разделу «Народные художественные промыслы»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5967" w:rsidRPr="00F94B30" w:rsidRDefault="00F94B30" w:rsidP="00F94B30">
            <w:pPr>
              <w:autoSpaceDE w:val="0"/>
              <w:autoSpaceDN w:val="0"/>
              <w:spacing w:before="76" w:after="0" w:line="233" w:lineRule="auto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Презентация и публичная защита проектов.</w:t>
            </w:r>
          </w:p>
          <w:p w:rsidR="002A3D3F" w:rsidRPr="002A3D3F" w:rsidRDefault="002A3D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B30" w:rsidRPr="00F94B30" w:rsidRDefault="00F94B30" w:rsidP="00F94B30">
            <w:pPr>
              <w:autoSpaceDE w:val="0"/>
              <w:autoSpaceDN w:val="0"/>
              <w:spacing w:before="18" w:after="0" w:line="257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F94B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ФИПИ https://fipi.ru/</w:t>
            </w:r>
          </w:p>
          <w:p w:rsidR="00F94B30" w:rsidRPr="00F94B30" w:rsidRDefault="00F94B30" w:rsidP="00F94B30">
            <w:pPr>
              <w:autoSpaceDE w:val="0"/>
              <w:autoSpaceDN w:val="0"/>
              <w:spacing w:before="18" w:after="0" w:line="257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F94B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https://biblioschool.ru/</w:t>
            </w:r>
          </w:p>
          <w:p w:rsidR="000D5967" w:rsidRPr="00E4473C" w:rsidRDefault="000D596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B63246" w:rsidRPr="008B496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E4473C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szCs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BA65F0" w:rsidRPr="008B496F" w:rsidTr="000F5230">
        <w:trPr>
          <w:trHeight w:hRule="exact" w:val="1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3A60" w:rsidRPr="00E4473C" w:rsidRDefault="00C43A6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color w:val="595959" w:themeColor="text1" w:themeTint="A6"/>
                <w:sz w:val="16"/>
                <w:szCs w:val="16"/>
                <w:lang w:val="ru-RU"/>
              </w:rPr>
            </w:pPr>
          </w:p>
          <w:p w:rsidR="00DB2E49" w:rsidRDefault="000F5230" w:rsidP="000F5230">
            <w:pPr>
              <w:autoSpaceDE w:val="0"/>
              <w:autoSpaceDN w:val="0"/>
              <w:spacing w:after="0" w:line="233" w:lineRule="auto"/>
              <w:jc w:val="center"/>
              <w:rPr>
                <w:rFonts w:asciiTheme="majorHAnsi" w:hAnsiTheme="majorHAnsi" w:cstheme="majorHAnsi"/>
                <w:b/>
                <w:color w:val="595959" w:themeColor="text1" w:themeTint="A6"/>
                <w:sz w:val="16"/>
                <w:szCs w:val="16"/>
                <w:lang w:val="ru-RU"/>
              </w:rPr>
            </w:pPr>
            <w:r w:rsidRPr="00363B76">
              <w:rPr>
                <w:rFonts w:asciiTheme="majorHAnsi" w:hAnsiTheme="majorHAnsi" w:cstheme="majorHAnsi"/>
                <w:b/>
                <w:color w:val="595959" w:themeColor="text1" w:themeTint="A6"/>
                <w:sz w:val="16"/>
                <w:szCs w:val="16"/>
                <w:lang w:val="ru-RU"/>
              </w:rPr>
              <w:t>Воспитание уважения к культуре других народов; освоение эмоционально-ценностного отношения</w:t>
            </w:r>
            <w:r w:rsidR="00BA65F0" w:rsidRPr="00363B76">
              <w:rPr>
                <w:rFonts w:asciiTheme="majorHAnsi" w:hAnsiTheme="majorHAnsi" w:cstheme="majorHAnsi"/>
                <w:b/>
                <w:color w:val="595959" w:themeColor="text1" w:themeTint="A6"/>
                <w:sz w:val="16"/>
                <w:szCs w:val="16"/>
                <w:lang w:val="ru-RU"/>
              </w:rPr>
              <w:t xml:space="preserve"> к искусству и к жизни</w:t>
            </w:r>
            <w:r w:rsidRPr="00363B76">
              <w:rPr>
                <w:rFonts w:asciiTheme="majorHAnsi" w:hAnsiTheme="majorHAnsi" w:cstheme="majorHAnsi"/>
                <w:b/>
                <w:color w:val="595959" w:themeColor="text1" w:themeTint="A6"/>
                <w:sz w:val="16"/>
                <w:szCs w:val="16"/>
                <w:lang w:val="ru-RU"/>
              </w:rPr>
              <w:t>.</w:t>
            </w:r>
          </w:p>
          <w:p w:rsidR="002A3D3F" w:rsidRDefault="002A3D3F" w:rsidP="000F5230">
            <w:pPr>
              <w:autoSpaceDE w:val="0"/>
              <w:autoSpaceDN w:val="0"/>
              <w:spacing w:after="0" w:line="233" w:lineRule="auto"/>
              <w:jc w:val="center"/>
              <w:rPr>
                <w:rFonts w:asciiTheme="majorHAnsi" w:hAnsiTheme="majorHAnsi" w:cstheme="majorHAnsi"/>
                <w:b/>
                <w:color w:val="595959" w:themeColor="text1" w:themeTint="A6"/>
                <w:sz w:val="16"/>
                <w:szCs w:val="16"/>
                <w:lang w:val="ru-RU"/>
              </w:rPr>
            </w:pPr>
          </w:p>
          <w:p w:rsidR="00F94B30" w:rsidRDefault="00FD7D6E" w:rsidP="002A3D3F">
            <w:pPr>
              <w:pStyle w:val="a9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Способствовать развитию умений</w:t>
            </w:r>
            <w:r w:rsidR="00F94B30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учащихся </w:t>
            </w:r>
            <w:r w:rsidR="00F94B30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интегрировать и интерпретировать информацию текста</w:t>
            </w: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,</w:t>
            </w:r>
          </w:p>
          <w:p w:rsidR="00FD7D6E" w:rsidRDefault="00FD7D6E" w:rsidP="00FD7D6E">
            <w:pPr>
              <w:pStyle w:val="a9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стремление </w:t>
            </w:r>
          </w:p>
          <w:p w:rsidR="00FD7D6E" w:rsidRDefault="00FD7D6E" w:rsidP="00FD7D6E">
            <w:pPr>
              <w:pStyle w:val="a9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 к самовыражению в разных видах искусства.</w:t>
            </w:r>
          </w:p>
          <w:p w:rsidR="00FD7D6E" w:rsidRDefault="00FD7D6E" w:rsidP="00FD7D6E">
            <w:pPr>
              <w:pStyle w:val="a9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  <w:p w:rsidR="00FD7D6E" w:rsidRPr="00363B76" w:rsidRDefault="00FD7D6E" w:rsidP="002A3D3F">
            <w:pPr>
              <w:pStyle w:val="a9"/>
              <w:jc w:val="center"/>
              <w:rPr>
                <w:rFonts w:asciiTheme="majorHAnsi" w:hAnsiTheme="majorHAnsi" w:cstheme="majorHAnsi"/>
                <w:w w:val="97"/>
                <w:sz w:val="16"/>
                <w:szCs w:val="16"/>
                <w:lang w:val="ru-RU"/>
              </w:rPr>
            </w:pPr>
          </w:p>
          <w:p w:rsidR="002A3D3F" w:rsidRPr="00363B76" w:rsidRDefault="002A3D3F" w:rsidP="000F5230">
            <w:pPr>
              <w:autoSpaceDE w:val="0"/>
              <w:autoSpaceDN w:val="0"/>
              <w:spacing w:after="0" w:line="233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Восприятие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произведений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декоративн</w:t>
            </w:r>
            <w:proofErr w:type="gram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о-</w:t>
            </w:r>
            <w:proofErr w:type="gramEnd"/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прикладного и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народного творчества;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Мультимедийные уроки по ИЗО 5 класс.</w:t>
            </w:r>
          </w:p>
          <w:p w:rsidR="00BA65F0" w:rsidRDefault="00BA65F0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Презентация "Роль декоративного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искусства в жизни древнего общества"</w:t>
            </w:r>
          </w:p>
          <w:p w:rsidR="00A758C3" w:rsidRPr="00E4473C" w:rsidRDefault="00A758C3" w:rsidP="00A758C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750BAB">
              <w:rPr>
                <w:sz w:val="20"/>
                <w:szCs w:val="20"/>
                <w:lang w:val="ru-RU"/>
              </w:rPr>
              <w:br/>
            </w:r>
          </w:p>
        </w:tc>
      </w:tr>
      <w:tr w:rsidR="00BA65F0" w:rsidRPr="00E4473C" w:rsidTr="000F523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Художественно-творческая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r w:rsidRPr="00E4473C">
              <w:rPr>
                <w:rFonts w:asciiTheme="majorHAnsi" w:hAnsiTheme="majorHAnsi" w:cstheme="majorHAnsi"/>
                <w:sz w:val="16"/>
                <w:szCs w:val="16"/>
              </w:rPr>
              <w:br/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деятельность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1544" w:rsidRDefault="00D61544" w:rsidP="00D61544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hyperlink r:id="rId19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BA65F0" w:rsidRPr="00E4473C" w:rsidRDefault="00BA65F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</w:tr>
      <w:tr w:rsidR="00BA65F0" w:rsidRPr="008B496F" w:rsidTr="000F5230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Изображать предметы одежды.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DB2E4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F94B30" w:rsidRDefault="00BA65F0" w:rsidP="00F94B3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Мультимедийные уроки по ИЗО 5 класс. Презент</w:t>
            </w:r>
            <w:r w:rsidR="00F94B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ации: «Одежда говорит о человеке»</w:t>
            </w:r>
            <w:r w:rsidR="00F94B30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 «</w:t>
            </w:r>
            <w:r w:rsidR="00F94B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Древний Китай», «Средневековая Европа» (по выбору)</w:t>
            </w:r>
          </w:p>
        </w:tc>
      </w:tr>
      <w:tr w:rsidR="00BA65F0" w:rsidRPr="008B496F" w:rsidTr="000F5230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Целостный образ декоративн</w:t>
            </w:r>
            <w:proofErr w:type="gramStart"/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о-</w:t>
            </w:r>
            <w:proofErr w:type="gramEnd"/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</w:rPr>
              <w:t>0.25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2A3D3F" w:rsidRDefault="002A3D3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Тестирование</w:t>
            </w:r>
            <w:r w:rsidR="00DE70DB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. Устный опрос</w:t>
            </w:r>
            <w:r w:rsidR="00BA65F0" w:rsidRPr="00E4473C"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65F0" w:rsidRPr="00E4473C" w:rsidRDefault="00BA65F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Мультимедийные уроки по ИЗО 5 класс.</w:t>
            </w:r>
          </w:p>
          <w:p w:rsidR="00BA65F0" w:rsidRPr="00E4473C" w:rsidRDefault="00BA65F0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Тест по проверке знаний" по теме </w:t>
            </w:r>
            <w:r w:rsidRPr="00E4473C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br/>
            </w:r>
            <w:r w:rsidRPr="00E4473C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>"Декоративно-прикладное искусство в культурах разных эпох и народов"</w:t>
            </w:r>
          </w:p>
        </w:tc>
      </w:tr>
    </w:tbl>
    <w:p w:rsidR="00B63246" w:rsidRPr="00FA35AB" w:rsidRDefault="00B63246">
      <w:pPr>
        <w:autoSpaceDE w:val="0"/>
        <w:autoSpaceDN w:val="0"/>
        <w:spacing w:after="0" w:line="14" w:lineRule="exact"/>
        <w:rPr>
          <w:lang w:val="ru-RU"/>
        </w:rPr>
      </w:pPr>
    </w:p>
    <w:p w:rsidR="00B63246" w:rsidRPr="00FA35AB" w:rsidRDefault="00B63246">
      <w:pPr>
        <w:rPr>
          <w:lang w:val="ru-RU"/>
        </w:rPr>
        <w:sectPr w:rsidR="00B63246" w:rsidRPr="00FA35AB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63246" w:rsidRPr="00FA35AB" w:rsidRDefault="00B6324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22"/>
        <w:gridCol w:w="528"/>
        <w:gridCol w:w="789"/>
        <w:gridCol w:w="709"/>
        <w:gridCol w:w="1985"/>
        <w:gridCol w:w="3409"/>
        <w:gridCol w:w="1802"/>
        <w:gridCol w:w="3062"/>
      </w:tblGrid>
      <w:tr w:rsidR="00B63246" w:rsidRPr="008B496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B63246" w:rsidRPr="004145B0" w:rsidTr="00C43A60">
        <w:trPr>
          <w:trHeight w:hRule="exact" w:val="136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0.25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0.75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363B76" w:rsidRDefault="00C43A6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 xml:space="preserve">Способствовать реализации творческого потенциала </w:t>
            </w:r>
            <w:r w:rsidR="00E4473C"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уча</w:t>
            </w:r>
            <w:r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щимися  в собственной художественно-творческой деятельности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Вести самостоятельную поисковую работу по направлению выбранного вида современного декоративного искусства.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6B14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Изобразительный диктант.</w:t>
            </w:r>
            <w:r w:rsidR="008B7D84"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 xml:space="preserve"> </w:t>
            </w:r>
            <w:r w:rsidR="008B7D84" w:rsidRPr="004145B0">
              <w:rPr>
                <w:rFonts w:asciiTheme="majorHAnsi" w:hAnsiTheme="majorHAnsi" w:cstheme="majorHAnsi"/>
                <w:lang w:val="ru-RU"/>
              </w:rPr>
              <w:br/>
            </w:r>
            <w:r w:rsidR="008B7D84"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Художественн</w:t>
            </w:r>
            <w:proofErr w:type="gramStart"/>
            <w:r w:rsidR="008B7D84"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="008B7D84" w:rsidRPr="004145B0">
              <w:rPr>
                <w:rFonts w:asciiTheme="majorHAnsi" w:hAnsiTheme="majorHAnsi" w:cstheme="majorHAnsi"/>
                <w:lang w:val="ru-RU"/>
              </w:rPr>
              <w:br/>
            </w:r>
            <w:r w:rsidR="008B7D84"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творческая деятельность с применен</w:t>
            </w: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ием разных техник и материалов.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Default="008B7D8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 xml:space="preserve">Мультимедийные уроки по ИЗО 5 класс. </w:t>
            </w:r>
            <w:proofErr w:type="spellStart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Презентаци</w:t>
            </w:r>
            <w:proofErr w:type="spellEnd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. "Современное выставочное искусство", "Батик", "</w:t>
            </w:r>
            <w:proofErr w:type="spellStart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Квиллинг</w:t>
            </w:r>
            <w:proofErr w:type="spellEnd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 xml:space="preserve">", </w:t>
            </w:r>
            <w:r w:rsidRPr="004145B0">
              <w:rPr>
                <w:rFonts w:asciiTheme="majorHAnsi" w:hAnsiTheme="majorHAnsi" w:cstheme="majorHAnsi"/>
                <w:lang w:val="ru-RU"/>
              </w:rPr>
              <w:br/>
            </w: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Декупаж</w:t>
            </w:r>
            <w:proofErr w:type="spellEnd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".</w:t>
            </w:r>
          </w:p>
          <w:p w:rsidR="00D61544" w:rsidRDefault="00D61544" w:rsidP="00D61544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hyperlink r:id="rId20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D61544" w:rsidRPr="004145B0" w:rsidRDefault="00D6154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B63246" w:rsidRPr="004145B0" w:rsidTr="008B7D84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5.2.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B1414" w:rsidRPr="00363B76" w:rsidRDefault="006B1414" w:rsidP="006B1414">
            <w:pPr>
              <w:pStyle w:val="a9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Организация  работы с получаемой на уроке социально значимой информацией.</w:t>
            </w:r>
          </w:p>
          <w:p w:rsidR="00B63246" w:rsidRPr="00363B76" w:rsidRDefault="00B6324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0F5230" w:rsidRDefault="008B7D8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Объяснять значение государственной символики и роль художника в её разработке.</w:t>
            </w:r>
            <w:r w:rsidRPr="004145B0">
              <w:rPr>
                <w:rFonts w:asciiTheme="majorHAnsi" w:hAnsiTheme="majorHAnsi" w:cstheme="majorHAnsi"/>
                <w:lang w:val="ru-RU"/>
              </w:rPr>
              <w:br/>
            </w: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</w:t>
            </w:r>
            <w:r w:rsidRPr="004145B0">
              <w:rPr>
                <w:rFonts w:asciiTheme="majorHAnsi" w:hAnsiTheme="majorHAnsi" w:cstheme="majorHAnsi"/>
                <w:lang w:val="ru-RU"/>
              </w:rPr>
              <w:br/>
            </w: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 xml:space="preserve">геральдики. </w:t>
            </w:r>
            <w:r w:rsidRPr="000F52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Сделать зарисовку герба Екатеринбурга</w:t>
            </w:r>
            <w:proofErr w:type="gramStart"/>
            <w:r w:rsidRPr="000F52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Default="006B14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</w:pPr>
            <w:r w:rsidRPr="00F94B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Практическая работа</w:t>
            </w:r>
            <w:r w:rsidR="00F94B3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.</w:t>
            </w:r>
          </w:p>
          <w:p w:rsidR="00F94B30" w:rsidRPr="00F94B30" w:rsidRDefault="00F94B3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Theme="majorHAnsi" w:hAnsiTheme="majorHAnsi" w:cstheme="majorHAnsi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Творческая выставка работ учащихся.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Default="008B7D8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Мультимедийные уроки по ИЗО 5 класс. Презентация "О чем рассказывают гербы и эмблемы"</w:t>
            </w:r>
          </w:p>
          <w:p w:rsidR="00D61544" w:rsidRDefault="00D61544" w:rsidP="00D61544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szCs w:val="16"/>
                <w:lang w:val="ru-RU"/>
              </w:rPr>
              <w:t xml:space="preserve">РЭШ </w:t>
            </w:r>
            <w:hyperlink r:id="rId21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D61544" w:rsidRPr="004145B0" w:rsidRDefault="00D6154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B63246" w:rsidRPr="008B496F" w:rsidTr="00D61544">
        <w:trPr>
          <w:trHeight w:hRule="exact" w:val="14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5.3.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363B76" w:rsidRDefault="000D59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ru-RU"/>
              </w:rPr>
            </w:pPr>
            <w:r w:rsidRPr="00363B76">
              <w:rPr>
                <w:rFonts w:asciiTheme="majorHAnsi" w:hAnsiTheme="majorHAnsi" w:cstheme="majorHAnsi"/>
                <w:sz w:val="16"/>
                <w:szCs w:val="16"/>
                <w:lang w:val="ru-RU"/>
              </w:rPr>
              <w:t>Организация диалоговых форм общения с произведениями искусства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Обнаруживать украшения на улицах родного города и рассказывать о них.</w:t>
            </w:r>
            <w:r w:rsidRPr="004145B0">
              <w:rPr>
                <w:rFonts w:asciiTheme="majorHAnsi" w:hAnsiTheme="majorHAnsi" w:cstheme="majorHAnsi"/>
                <w:lang w:val="ru-RU"/>
              </w:rPr>
              <w:br/>
            </w: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4145B0">
              <w:rPr>
                <w:rFonts w:asciiTheme="majorHAnsi" w:hAnsiTheme="majorHAnsi" w:cstheme="majorHAnsi"/>
                <w:lang w:val="ru-RU"/>
              </w:rPr>
              <w:br/>
            </w: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зачем люди в праздник украшают себя и город.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6B14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lang w:val="ru-RU"/>
              </w:rPr>
            </w:pPr>
            <w:proofErr w:type="spellStart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Практическая</w:t>
            </w:r>
            <w:proofErr w:type="spellEnd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работа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Default="008B7D8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Мультимедийные уроки по ИЗО 5 класс. "Итоговый тест по проверке теоретических знаний"</w:t>
            </w:r>
          </w:p>
          <w:p w:rsidR="00D61544" w:rsidRDefault="00D61544" w:rsidP="00D61544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430D6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A430D6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A430D6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22" w:history="1"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interneturok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D61544" w:rsidRPr="004145B0" w:rsidRDefault="00D6154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B63246" w:rsidRPr="004145B0" w:rsidTr="008B7D84">
        <w:trPr>
          <w:trHeight w:hRule="exact" w:val="520"/>
        </w:trPr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Theme="majorHAnsi" w:hAnsiTheme="majorHAnsi" w:cstheme="majorHAnsi"/>
                <w:lang w:val="ru-RU"/>
              </w:rPr>
            </w:pPr>
            <w:r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8B7D8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  <w:b/>
              </w:rPr>
            </w:pPr>
            <w:r w:rsidRPr="004145B0">
              <w:rPr>
                <w:rFonts w:asciiTheme="majorHAnsi" w:eastAsia="Times New Roman" w:hAnsiTheme="majorHAnsi" w:cstheme="majorHAnsi"/>
                <w:b/>
                <w:color w:val="000000"/>
                <w:w w:val="97"/>
                <w:sz w:val="16"/>
              </w:rPr>
              <w:t>17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9459F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2,</w:t>
            </w:r>
            <w:r w:rsidR="008B7D84"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9459F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  <w:lang w:val="ru-RU"/>
              </w:rPr>
              <w:t>4</w:t>
            </w:r>
            <w:r w:rsidR="008B7D84" w:rsidRPr="004145B0">
              <w:rPr>
                <w:rFonts w:asciiTheme="majorHAnsi" w:eastAsia="Times New Roman" w:hAnsiTheme="majorHAnsi" w:cstheme="majorHAnsi"/>
                <w:color w:val="000000"/>
                <w:w w:val="97"/>
                <w:sz w:val="16"/>
              </w:rPr>
              <w:t>.75</w:t>
            </w:r>
          </w:p>
        </w:tc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63246" w:rsidRPr="004145B0" w:rsidRDefault="00B63246">
            <w:pPr>
              <w:rPr>
                <w:rFonts w:asciiTheme="majorHAnsi" w:hAnsiTheme="majorHAnsi" w:cstheme="majorHAnsi"/>
              </w:rPr>
            </w:pPr>
          </w:p>
        </w:tc>
      </w:tr>
    </w:tbl>
    <w:p w:rsidR="00B63246" w:rsidRDefault="00B63246">
      <w:pPr>
        <w:autoSpaceDE w:val="0"/>
        <w:autoSpaceDN w:val="0"/>
        <w:spacing w:after="0" w:line="14" w:lineRule="exact"/>
      </w:pPr>
    </w:p>
    <w:p w:rsidR="00B63246" w:rsidRDefault="00B63246">
      <w:pPr>
        <w:sectPr w:rsidR="00B6324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E3FCC" w:rsidRDefault="003E3FCC">
      <w:pPr>
        <w:autoSpaceDE w:val="0"/>
        <w:autoSpaceDN w:val="0"/>
        <w:spacing w:after="320" w:line="230" w:lineRule="auto"/>
        <w:rPr>
          <w:lang w:val="ru-RU"/>
        </w:rPr>
      </w:pPr>
    </w:p>
    <w:p w:rsidR="009A28A9" w:rsidRDefault="009A28A9" w:rsidP="009A28A9">
      <w:pPr>
        <w:autoSpaceDE w:val="0"/>
        <w:autoSpaceDN w:val="0"/>
        <w:spacing w:after="78" w:line="220" w:lineRule="exact"/>
      </w:pPr>
    </w:p>
    <w:p w:rsidR="009A28A9" w:rsidRPr="009A28A9" w:rsidRDefault="009A28A9" w:rsidP="009A28A9">
      <w:pPr>
        <w:autoSpaceDE w:val="0"/>
        <w:autoSpaceDN w:val="0"/>
        <w:spacing w:after="0" w:line="230" w:lineRule="auto"/>
        <w:rPr>
          <w:lang w:val="ru-RU"/>
        </w:rPr>
      </w:pPr>
      <w:r w:rsidRPr="009A28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A28A9" w:rsidRPr="009A28A9" w:rsidRDefault="009A28A9" w:rsidP="009A28A9">
      <w:pPr>
        <w:autoSpaceDE w:val="0"/>
        <w:autoSpaceDN w:val="0"/>
        <w:spacing w:before="346" w:after="0" w:line="230" w:lineRule="auto"/>
        <w:rPr>
          <w:lang w:val="ru-RU"/>
        </w:rPr>
      </w:pPr>
      <w:r w:rsidRPr="009A28A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A28A9" w:rsidRPr="00FA35AB" w:rsidRDefault="009A28A9" w:rsidP="009A28A9">
      <w:pPr>
        <w:autoSpaceDE w:val="0"/>
        <w:autoSpaceDN w:val="0"/>
        <w:spacing w:after="0" w:line="271" w:lineRule="auto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Школьный словарик. Мифологический словарь.</w:t>
      </w:r>
    </w:p>
    <w:p w:rsidR="009A28A9" w:rsidRPr="00FA35AB" w:rsidRDefault="009A28A9" w:rsidP="009A28A9">
      <w:pPr>
        <w:autoSpaceDE w:val="0"/>
        <w:autoSpaceDN w:val="0"/>
        <w:spacing w:before="70" w:after="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Школьный словарик. Художники России и их картины.</w:t>
      </w:r>
    </w:p>
    <w:p w:rsidR="009A28A9" w:rsidRDefault="009A28A9" w:rsidP="009A28A9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Школьный словарик. Культурные ценности России.</w:t>
      </w:r>
    </w:p>
    <w:p w:rsidR="009A28A9" w:rsidRPr="00FA35AB" w:rsidRDefault="009A28A9" w:rsidP="009A28A9">
      <w:pPr>
        <w:autoSpaceDE w:val="0"/>
        <w:autoSpaceDN w:val="0"/>
        <w:spacing w:before="70" w:after="0" w:line="230" w:lineRule="auto"/>
        <w:rPr>
          <w:lang w:val="ru-RU"/>
        </w:rPr>
      </w:pPr>
    </w:p>
    <w:p w:rsidR="009A28A9" w:rsidRPr="00FA35AB" w:rsidRDefault="009A28A9" w:rsidP="009A28A9">
      <w:pPr>
        <w:autoSpaceDE w:val="0"/>
        <w:autoSpaceDN w:val="0"/>
        <w:spacing w:before="264" w:after="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A28A9" w:rsidRDefault="009A28A9" w:rsidP="009A28A9">
      <w:pPr>
        <w:autoSpaceDE w:val="0"/>
        <w:autoSpaceDN w:val="0"/>
        <w:spacing w:before="168" w:after="0" w:line="281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"Декоративно-прикладное и народное искусство" 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«Введение в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цветоведение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Натурный фонд: изделия декоративно – прикладного искусства и народных промыслов (глиняные игрушки, расписная посуда, плетеные туеса и корзины и др.); керамические изделия (вазы, кувшин и др.); предметы быта (чайники, чугунок, солонка, подносы, блюда, ложки и др.); набор гипсовых орнаментов.</w:t>
      </w:r>
      <w:proofErr w:type="gramEnd"/>
    </w:p>
    <w:p w:rsidR="009A28A9" w:rsidRPr="00FA35AB" w:rsidRDefault="009A28A9" w:rsidP="009A28A9">
      <w:pPr>
        <w:autoSpaceDE w:val="0"/>
        <w:autoSpaceDN w:val="0"/>
        <w:spacing w:before="70" w:after="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Новейший справочник школьника. История мировой культуры. Ф.С.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Капица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 xml:space="preserve">, Т.М. </w:t>
      </w:r>
      <w:proofErr w:type="spell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Колядич</w:t>
      </w:r>
      <w:proofErr w:type="spellEnd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A28A9" w:rsidRDefault="009A28A9" w:rsidP="009A28A9">
      <w:pPr>
        <w:autoSpaceDE w:val="0"/>
        <w:autoSpaceDN w:val="0"/>
        <w:spacing w:before="70" w:after="0" w:line="262" w:lineRule="auto"/>
        <w:ind w:right="50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Коллекция «Куклы в народных костюмах»</w:t>
      </w:r>
      <w:r w:rsidRPr="00FA35AB">
        <w:rPr>
          <w:lang w:val="ru-RU"/>
        </w:rPr>
        <w:br/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Греческая мифология. Боги, герои. Илиада. Одиссея.</w:t>
      </w:r>
    </w:p>
    <w:p w:rsidR="009A28A9" w:rsidRPr="00FA35AB" w:rsidRDefault="009A28A9" w:rsidP="009A28A9">
      <w:pPr>
        <w:autoSpaceDE w:val="0"/>
        <w:autoSpaceDN w:val="0"/>
        <w:spacing w:before="70" w:after="0" w:line="262" w:lineRule="auto"/>
        <w:ind w:right="5040"/>
        <w:rPr>
          <w:lang w:val="ru-RU"/>
        </w:rPr>
      </w:pPr>
    </w:p>
    <w:p w:rsidR="009A28A9" w:rsidRDefault="009A28A9" w:rsidP="009A28A9">
      <w:pPr>
        <w:autoSpaceDE w:val="0"/>
        <w:autoSpaceDN w:val="0"/>
        <w:spacing w:before="262" w:after="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Единое содержание общего образования </w:t>
      </w:r>
      <w:hyperlink r:id="rId23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edsoo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Министерство просвещения Российской Федерации </w:t>
      </w:r>
      <w:hyperlink r:id="rId24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gov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ФИПИ </w:t>
      </w:r>
      <w:hyperlink r:id="rId25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fipi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6223E0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26" w:history="1">
        <w:r w:rsidR="009A28A9"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="009A28A9"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A28A9"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biblioschool</w:t>
        </w:r>
        <w:proofErr w:type="spellEnd"/>
        <w:r w:rsidR="009A28A9"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A28A9"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="009A28A9"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Издательство "Просвещение". УМК "Школа России" </w:t>
      </w:r>
      <w:hyperlink r:id="rId27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prosv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umk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school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russia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Библиотека </w:t>
      </w:r>
      <w:proofErr w:type="spellStart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видеоуроков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школьной программе </w:t>
      </w:r>
      <w:r w:rsidRPr="00D61544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28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interneturok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hyperlink r:id="rId29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resh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edu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Дистанционное образование для школьников </w:t>
      </w:r>
      <w:hyperlink r:id="rId30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uchi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Современный учительский портал </w:t>
      </w:r>
      <w:hyperlink r:id="rId31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easyen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32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infourok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Педагогическое сообщество "</w:t>
      </w:r>
      <w:proofErr w:type="spellStart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Урок</w:t>
      </w:r>
      <w:proofErr w:type="gramStart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 </w:t>
      </w:r>
      <w:hyperlink r:id="rId33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урок.рф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социальная сеть </w:t>
      </w:r>
      <w:hyperlink r:id="rId34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nsportal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Pr="00D61544" w:rsidRDefault="009A28A9" w:rsidP="009A28A9">
      <w:pPr>
        <w:autoSpaceDE w:val="0"/>
        <w:autoSpaceDN w:val="0"/>
        <w:spacing w:after="0" w:line="288" w:lineRule="auto"/>
        <w:ind w:right="129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9A28A9" w:rsidRPr="00D61544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  <w:proofErr w:type="spellStart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  <w:r w:rsidRPr="00D615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35" w:history="1"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multiurok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D61544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A28A9" w:rsidRDefault="009A28A9" w:rsidP="009A28A9">
      <w:pPr>
        <w:autoSpaceDE w:val="0"/>
        <w:autoSpaceDN w:val="0"/>
        <w:spacing w:after="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A28A9" w:rsidRPr="00FA35AB" w:rsidRDefault="009A28A9" w:rsidP="009A28A9">
      <w:pPr>
        <w:autoSpaceDE w:val="0"/>
        <w:autoSpaceDN w:val="0"/>
        <w:spacing w:after="0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A28A9" w:rsidRDefault="009A28A9" w:rsidP="009A28A9">
      <w:pPr>
        <w:autoSpaceDE w:val="0"/>
        <w:autoSpaceDN w:val="0"/>
        <w:spacing w:before="346" w:after="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A28A9" w:rsidRDefault="009A28A9" w:rsidP="009A28A9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0C324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</w:t>
      </w:r>
      <w:r w:rsidRPr="000C3248">
        <w:rPr>
          <w:lang w:val="ru-RU"/>
        </w:rPr>
        <w:br/>
      </w:r>
      <w:r w:rsidRPr="000C3248">
        <w:rPr>
          <w:rFonts w:ascii="Times New Roman" w:eastAsia="Times New Roman" w:hAnsi="Times New Roman"/>
          <w:color w:val="000000"/>
          <w:sz w:val="24"/>
          <w:lang w:val="ru-RU"/>
        </w:rPr>
        <w:t>Компьюте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рное оборудование:</w:t>
      </w:r>
      <w:r w:rsidRPr="000C3248">
        <w:rPr>
          <w:rFonts w:ascii="Times New Roman" w:eastAsia="Times New Roman" w:hAnsi="Times New Roman"/>
          <w:color w:val="000000"/>
          <w:sz w:val="24"/>
          <w:lang w:val="ru-RU"/>
        </w:rPr>
        <w:t xml:space="preserve"> ноутбук, колонки </w:t>
      </w:r>
      <w:r w:rsidRPr="000C3248">
        <w:rPr>
          <w:lang w:val="ru-RU"/>
        </w:rPr>
        <w:br/>
      </w:r>
      <w:r w:rsidRPr="000C324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0C3248">
        <w:rPr>
          <w:lang w:val="ru-RU"/>
        </w:rPr>
        <w:br/>
      </w:r>
      <w:r w:rsidRPr="00D61544">
        <w:rPr>
          <w:rFonts w:ascii="Times New Roman" w:eastAsia="Times New Roman" w:hAnsi="Times New Roman"/>
          <w:color w:val="000000"/>
          <w:sz w:val="24"/>
          <w:lang w:val="ru-RU"/>
        </w:rPr>
        <w:t>Мольберт</w:t>
      </w:r>
    </w:p>
    <w:p w:rsidR="009A28A9" w:rsidRPr="00D61544" w:rsidRDefault="009A28A9" w:rsidP="009A28A9">
      <w:pPr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28A9" w:rsidRPr="00FA35AB" w:rsidRDefault="009A28A9" w:rsidP="009A28A9">
      <w:pPr>
        <w:autoSpaceDE w:val="0"/>
        <w:autoSpaceDN w:val="0"/>
        <w:spacing w:after="0"/>
        <w:rPr>
          <w:lang w:val="ru-RU"/>
        </w:rPr>
      </w:pPr>
      <w:r w:rsidRPr="00FA35A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9A28A9" w:rsidRDefault="009A28A9" w:rsidP="009A28A9">
      <w:pPr>
        <w:autoSpaceDE w:val="0"/>
        <w:autoSpaceDN w:val="0"/>
        <w:spacing w:after="0"/>
        <w:rPr>
          <w:lang w:val="ru-RU"/>
        </w:rPr>
      </w:pPr>
      <w:proofErr w:type="gramStart"/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Гуашь, акварель, акрил, цветные карандаши, цветные ручки, фломастеры, маркеры, восковые мелки, кисти, палитра, банка-непроливайка, тушь, перо, карандаш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- уголь, сангина, пастель, альбомы, наборы белой и цветной бумаги формата А-4, А-3, пластилин, глина, пластическая масса.</w:t>
      </w:r>
      <w:proofErr w:type="gramEnd"/>
    </w:p>
    <w:p w:rsidR="009A28A9" w:rsidRPr="00FA35AB" w:rsidRDefault="009A28A9" w:rsidP="009A28A9">
      <w:pPr>
        <w:autoSpaceDE w:val="0"/>
        <w:autoSpaceDN w:val="0"/>
        <w:spacing w:after="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Папки с раздаточным материалом по ДПИ.</w:t>
      </w:r>
    </w:p>
    <w:p w:rsidR="009A28A9" w:rsidRPr="00FA35AB" w:rsidRDefault="009A28A9" w:rsidP="009A28A9">
      <w:pPr>
        <w:autoSpaceDE w:val="0"/>
        <w:autoSpaceDN w:val="0"/>
        <w:spacing w:after="0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Папки творческих работ учащихся.</w:t>
      </w:r>
    </w:p>
    <w:p w:rsidR="009A28A9" w:rsidRDefault="009A28A9" w:rsidP="009A28A9">
      <w:pPr>
        <w:autoSpaceDE w:val="0"/>
        <w:autoSpaceDN w:val="0"/>
        <w:spacing w:after="320" w:line="230" w:lineRule="auto"/>
        <w:rPr>
          <w:lang w:val="ru-RU"/>
        </w:rPr>
      </w:pPr>
      <w:r w:rsidRPr="00FA35AB">
        <w:rPr>
          <w:rFonts w:ascii="Times New Roman" w:eastAsia="Times New Roman" w:hAnsi="Times New Roman"/>
          <w:color w:val="000000"/>
          <w:sz w:val="24"/>
          <w:lang w:val="ru-RU"/>
        </w:rPr>
        <w:t>Образцы изделий де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коративно-прикладного искусства</w:t>
      </w:r>
    </w:p>
    <w:p w:rsidR="009A28A9" w:rsidRPr="009B5DE4" w:rsidRDefault="009A28A9">
      <w:pPr>
        <w:autoSpaceDE w:val="0"/>
        <w:autoSpaceDN w:val="0"/>
        <w:spacing w:after="320" w:line="230" w:lineRule="auto"/>
        <w:rPr>
          <w:lang w:val="ru-RU"/>
        </w:rPr>
      </w:pPr>
    </w:p>
    <w:p w:rsidR="00B63246" w:rsidRPr="00571A92" w:rsidRDefault="00B63246">
      <w:pPr>
        <w:autoSpaceDE w:val="0"/>
        <w:autoSpaceDN w:val="0"/>
        <w:spacing w:after="0" w:line="14" w:lineRule="exact"/>
        <w:rPr>
          <w:lang w:val="ru-RU"/>
        </w:rPr>
      </w:pPr>
    </w:p>
    <w:p w:rsidR="00B63246" w:rsidRPr="00571A92" w:rsidRDefault="00B63246">
      <w:pPr>
        <w:rPr>
          <w:lang w:val="ru-RU"/>
        </w:rPr>
        <w:sectPr w:rsidR="00B63246" w:rsidRPr="00571A9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246" w:rsidRPr="00571A92" w:rsidRDefault="00B63246">
      <w:pPr>
        <w:autoSpaceDE w:val="0"/>
        <w:autoSpaceDN w:val="0"/>
        <w:spacing w:after="66" w:line="220" w:lineRule="exact"/>
        <w:rPr>
          <w:lang w:val="ru-RU"/>
        </w:rPr>
      </w:pPr>
    </w:p>
    <w:p w:rsidR="00B63246" w:rsidRPr="00571A92" w:rsidRDefault="00B63246">
      <w:pPr>
        <w:autoSpaceDE w:val="0"/>
        <w:autoSpaceDN w:val="0"/>
        <w:spacing w:after="0" w:line="14" w:lineRule="exact"/>
        <w:rPr>
          <w:lang w:val="ru-RU"/>
        </w:rPr>
      </w:pPr>
    </w:p>
    <w:p w:rsidR="00B63246" w:rsidRPr="00571A92" w:rsidRDefault="00B63246">
      <w:pPr>
        <w:rPr>
          <w:lang w:val="ru-RU"/>
        </w:rPr>
        <w:sectPr w:rsidR="00B63246" w:rsidRPr="00571A9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246" w:rsidRPr="00571A92" w:rsidRDefault="00B63246">
      <w:pPr>
        <w:autoSpaceDE w:val="0"/>
        <w:autoSpaceDN w:val="0"/>
        <w:spacing w:after="78" w:line="220" w:lineRule="exact"/>
        <w:rPr>
          <w:lang w:val="ru-RU"/>
        </w:rPr>
      </w:pPr>
    </w:p>
    <w:p w:rsidR="009459FA" w:rsidRPr="00FA35AB" w:rsidRDefault="009459FA" w:rsidP="009459FA">
      <w:pPr>
        <w:autoSpaceDE w:val="0"/>
        <w:autoSpaceDN w:val="0"/>
        <w:spacing w:after="0"/>
        <w:rPr>
          <w:lang w:val="ru-RU"/>
        </w:rPr>
        <w:sectPr w:rsidR="009459FA" w:rsidRPr="00FA35A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3246" w:rsidRPr="00FA35AB" w:rsidRDefault="00B63246">
      <w:pPr>
        <w:rPr>
          <w:lang w:val="ru-RU"/>
        </w:rPr>
        <w:sectPr w:rsidR="00B63246" w:rsidRPr="00FA35AB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8B7D84" w:rsidRPr="00FA35AB" w:rsidRDefault="008B7D84">
      <w:pPr>
        <w:rPr>
          <w:lang w:val="ru-RU"/>
        </w:rPr>
      </w:pPr>
    </w:p>
    <w:sectPr w:rsidR="008B7D84" w:rsidRPr="00FA35A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5967"/>
    <w:rsid w:val="000F5230"/>
    <w:rsid w:val="00123959"/>
    <w:rsid w:val="0015074B"/>
    <w:rsid w:val="0029639D"/>
    <w:rsid w:val="002A3D3F"/>
    <w:rsid w:val="00326F90"/>
    <w:rsid w:val="00363B76"/>
    <w:rsid w:val="003E3FCC"/>
    <w:rsid w:val="004145B0"/>
    <w:rsid w:val="00571A92"/>
    <w:rsid w:val="006223E0"/>
    <w:rsid w:val="006B1414"/>
    <w:rsid w:val="008B496F"/>
    <w:rsid w:val="008B7D84"/>
    <w:rsid w:val="009459FA"/>
    <w:rsid w:val="009A28A9"/>
    <w:rsid w:val="009B5DE4"/>
    <w:rsid w:val="00A758C3"/>
    <w:rsid w:val="00AA1D8D"/>
    <w:rsid w:val="00B47730"/>
    <w:rsid w:val="00B63246"/>
    <w:rsid w:val="00BA65F0"/>
    <w:rsid w:val="00C43A60"/>
    <w:rsid w:val="00CB0664"/>
    <w:rsid w:val="00D25AC5"/>
    <w:rsid w:val="00D61544"/>
    <w:rsid w:val="00DB2E49"/>
    <w:rsid w:val="00DE70DB"/>
    <w:rsid w:val="00E4473C"/>
    <w:rsid w:val="00F94B30"/>
    <w:rsid w:val="00FA35AB"/>
    <w:rsid w:val="00FB7595"/>
    <w:rsid w:val="00FC693F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75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75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easyen.ru" TargetMode="External"/><Relationship Id="rId18" Type="http://schemas.openxmlformats.org/officeDocument/2006/relationships/hyperlink" Target="https://multiurok.ru/" TargetMode="External"/><Relationship Id="rId26" Type="http://schemas.openxmlformats.org/officeDocument/2006/relationships/hyperlink" Target="https://biblioscho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nsportal.ru/" TargetMode="External"/><Relationship Id="rId7" Type="http://schemas.openxmlformats.org/officeDocument/2006/relationships/hyperlink" Target="https://easyen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fipi.ru/" TargetMode="External"/><Relationship Id="rId33" Type="http://schemas.openxmlformats.org/officeDocument/2006/relationships/hyperlink" Target="https://&#1091;&#1088;&#1086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edu.gov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ultiurok.ru/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hyperlink" Target="https://interneturok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ultiurok.ru/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easye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terneturok.ru/" TargetMode="External"/><Relationship Id="rId27" Type="http://schemas.openxmlformats.org/officeDocument/2006/relationships/hyperlink" Target="https://prosv.ru/umk/school-russia.html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ulti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39B24D-8180-42D8-A581-799B1FB3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6450</Words>
  <Characters>36771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43135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2022-06-21T10:39:00Z</dcterms:created>
  <dcterms:modified xsi:type="dcterms:W3CDTF">2022-06-21T10:39:00Z</dcterms:modified>
</cp:coreProperties>
</file>