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9A" w:rsidRDefault="00B4699A">
      <w:pPr>
        <w:autoSpaceDE w:val="0"/>
        <w:autoSpaceDN w:val="0"/>
        <w:spacing w:after="78" w:line="220" w:lineRule="exact"/>
      </w:pPr>
    </w:p>
    <w:p w:rsidR="00EC1FB3" w:rsidRDefault="00724074" w:rsidP="00EC1FB3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C1FB3" w:rsidRDefault="00724074" w:rsidP="00EC1FB3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EC1FB3" w:rsidRDefault="00724074" w:rsidP="00EC1FB3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 w:rsidRPr="00115AC5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Администрация города Екатеринбурга</w:t>
      </w:r>
    </w:p>
    <w:p w:rsidR="00B4699A" w:rsidRPr="00115AC5" w:rsidRDefault="00724074" w:rsidP="00EC1FB3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 w:rsidRPr="00115AC5">
        <w:rPr>
          <w:rFonts w:ascii="Times New Roman" w:eastAsia="Times New Roman" w:hAnsi="Times New Roman"/>
          <w:color w:val="000000"/>
          <w:sz w:val="24"/>
          <w:lang w:val="ru-RU"/>
        </w:rPr>
        <w:t>МБОУ СОШ № 86</w:t>
      </w:r>
    </w:p>
    <w:p w:rsidR="00EC1FB3" w:rsidRPr="00E00C5F" w:rsidRDefault="00EC1FB3" w:rsidP="00EC1FB3">
      <w:pPr>
        <w:autoSpaceDE w:val="0"/>
        <w:autoSpaceDN w:val="0"/>
        <w:spacing w:before="2156" w:after="0" w:line="245" w:lineRule="auto"/>
        <w:ind w:right="653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УТВЕРЖДЕНО                                                                           СОГЛАСОВАНО                                  ШМО учителей истории и обществознания                     </w:t>
      </w:r>
      <w:r w:rsidR="001F196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Заместитель директора по УД</w:t>
      </w:r>
      <w:bookmarkStart w:id="0" w:name="_GoBack"/>
      <w:bookmarkEnd w:id="0"/>
    </w:p>
    <w:p w:rsidR="00EC1FB3" w:rsidRDefault="00EC1FB3" w:rsidP="00EC1FB3">
      <w:pPr>
        <w:autoSpaceDE w:val="0"/>
        <w:autoSpaceDN w:val="0"/>
        <w:spacing w:before="182" w:after="0" w:line="230" w:lineRule="auto"/>
        <w:ind w:right="51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Руководитель ШМО                                                                 ___________________Анисимова К.А.</w:t>
      </w:r>
    </w:p>
    <w:p w:rsidR="00EC1FB3" w:rsidRPr="004D43FB" w:rsidRDefault="00EC1FB3" w:rsidP="00EC1FB3">
      <w:pPr>
        <w:autoSpaceDE w:val="0"/>
        <w:autoSpaceDN w:val="0"/>
        <w:spacing w:before="182" w:after="0" w:line="230" w:lineRule="auto"/>
        <w:ind w:right="512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Ризванова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А.А</w:t>
      </w:r>
    </w:p>
    <w:p w:rsidR="00EC1FB3" w:rsidRPr="004D43FB" w:rsidRDefault="00EC1FB3" w:rsidP="00EC1FB3">
      <w:pPr>
        <w:autoSpaceDE w:val="0"/>
        <w:autoSpaceDN w:val="0"/>
        <w:spacing w:before="182" w:after="0" w:line="230" w:lineRule="auto"/>
        <w:ind w:right="2374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</w:t>
      </w: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№</w:t>
      </w:r>
    </w:p>
    <w:p w:rsidR="00EC1FB3" w:rsidRPr="004D43FB" w:rsidRDefault="00EC1FB3" w:rsidP="00EC1FB3">
      <w:pPr>
        <w:autoSpaceDE w:val="0"/>
        <w:autoSpaceDN w:val="0"/>
        <w:spacing w:before="182" w:after="0" w:line="230" w:lineRule="auto"/>
        <w:ind w:right="2498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</w:t>
      </w: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  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</w:t>
      </w:r>
      <w:proofErr w:type="gramStart"/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</w:t>
      </w:r>
      <w:proofErr w:type="gramEnd"/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B4699A" w:rsidRPr="00766103" w:rsidRDefault="00724074">
      <w:pPr>
        <w:autoSpaceDE w:val="0"/>
        <w:autoSpaceDN w:val="0"/>
        <w:spacing w:before="978" w:after="0" w:line="230" w:lineRule="auto"/>
        <w:ind w:right="3644"/>
        <w:jc w:val="right"/>
        <w:rPr>
          <w:lang w:val="ru-RU"/>
        </w:rPr>
      </w:pPr>
      <w:r w:rsidRPr="0076610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B4699A" w:rsidRPr="00766103" w:rsidRDefault="00724074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76610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6610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1592003)</w:t>
      </w:r>
    </w:p>
    <w:p w:rsidR="00B4699A" w:rsidRPr="00766103" w:rsidRDefault="00724074">
      <w:pPr>
        <w:autoSpaceDE w:val="0"/>
        <w:autoSpaceDN w:val="0"/>
        <w:spacing w:before="166" w:after="0" w:line="230" w:lineRule="auto"/>
        <w:ind w:right="4200"/>
        <w:jc w:val="right"/>
        <w:rPr>
          <w:lang w:val="ru-RU"/>
        </w:rPr>
      </w:pPr>
      <w:r w:rsidRPr="00766103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B4699A" w:rsidRPr="00724074" w:rsidRDefault="00724074">
      <w:pPr>
        <w:autoSpaceDE w:val="0"/>
        <w:autoSpaceDN w:val="0"/>
        <w:spacing w:before="70" w:after="0" w:line="230" w:lineRule="auto"/>
        <w:ind w:left="153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B4699A" w:rsidRPr="00724074" w:rsidRDefault="00724074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B4699A" w:rsidRPr="00724074" w:rsidRDefault="00724074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4699A" w:rsidRPr="00724074" w:rsidRDefault="0072407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Ризванова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Айгуль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Анфировна</w:t>
      </w:r>
      <w:proofErr w:type="spellEnd"/>
    </w:p>
    <w:p w:rsidR="00B4699A" w:rsidRPr="00724074" w:rsidRDefault="00724074">
      <w:pPr>
        <w:autoSpaceDE w:val="0"/>
        <w:autoSpaceDN w:val="0"/>
        <w:spacing w:before="70" w:after="0" w:line="230" w:lineRule="auto"/>
        <w:ind w:right="30"/>
        <w:jc w:val="right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 и обществознания</w:t>
      </w:r>
    </w:p>
    <w:p w:rsidR="00B4699A" w:rsidRPr="00724074" w:rsidRDefault="00724074">
      <w:pPr>
        <w:autoSpaceDE w:val="0"/>
        <w:autoSpaceDN w:val="0"/>
        <w:spacing w:before="2830" w:after="0" w:line="230" w:lineRule="auto"/>
        <w:ind w:right="4038"/>
        <w:jc w:val="right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Екатеринбург 2022</w:t>
      </w:r>
    </w:p>
    <w:p w:rsidR="00B4699A" w:rsidRPr="00724074" w:rsidRDefault="00B4699A">
      <w:pPr>
        <w:rPr>
          <w:lang w:val="ru-RU"/>
        </w:rPr>
        <w:sectPr w:rsidR="00B4699A" w:rsidRPr="00724074"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B4699A" w:rsidRPr="00724074" w:rsidRDefault="00B4699A">
      <w:pPr>
        <w:autoSpaceDE w:val="0"/>
        <w:autoSpaceDN w:val="0"/>
        <w:spacing w:after="78" w:line="220" w:lineRule="exact"/>
        <w:rPr>
          <w:lang w:val="ru-RU"/>
        </w:rPr>
      </w:pPr>
    </w:p>
    <w:p w:rsidR="00B4699A" w:rsidRPr="00724074" w:rsidRDefault="00724074">
      <w:pPr>
        <w:autoSpaceDE w:val="0"/>
        <w:autoSpaceDN w:val="0"/>
        <w:spacing w:after="0" w:line="230" w:lineRule="auto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4699A" w:rsidRPr="00724074" w:rsidRDefault="00724074">
      <w:pPr>
        <w:autoSpaceDE w:val="0"/>
        <w:autoSpaceDN w:val="0"/>
        <w:spacing w:before="346" w:after="0" w:line="262" w:lineRule="auto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B4699A" w:rsidRPr="00724074" w:rsidRDefault="00724074" w:rsidP="00724074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твенной культуры народов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России</w:t>
      </w: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»(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далее  — ОДНКНР) для 5 классов образовательных организаций составлена в соответствии с: </w:t>
      </w: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724074">
        <w:rPr>
          <w:lang w:val="ru-RU"/>
        </w:rPr>
        <w:br/>
      </w: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724074">
        <w:rPr>
          <w:lang w:val="ru-RU"/>
        </w:rPr>
        <w:br/>
      </w: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B4699A" w:rsidRPr="00724074" w:rsidRDefault="0072407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B4699A" w:rsidRPr="00724074" w:rsidRDefault="00724074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B4699A" w:rsidRPr="00724074" w:rsidRDefault="0072407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B4699A" w:rsidRPr="00724074" w:rsidRDefault="00724074">
      <w:pPr>
        <w:autoSpaceDE w:val="0"/>
        <w:autoSpaceDN w:val="0"/>
        <w:spacing w:before="70" w:after="0"/>
        <w:ind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B4699A" w:rsidRPr="00724074" w:rsidRDefault="00724074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B4699A" w:rsidRPr="00724074" w:rsidRDefault="00B4699A">
      <w:pPr>
        <w:autoSpaceDE w:val="0"/>
        <w:autoSpaceDN w:val="0"/>
        <w:spacing w:after="78" w:line="220" w:lineRule="exact"/>
        <w:rPr>
          <w:lang w:val="ru-RU"/>
        </w:rPr>
      </w:pPr>
    </w:p>
    <w:p w:rsidR="00B4699A" w:rsidRPr="00724074" w:rsidRDefault="00724074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Не менее важно отметить, что данный курс формируется и преподаётся в соответствии с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B4699A" w:rsidRPr="00724074" w:rsidRDefault="00724074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B4699A" w:rsidRPr="00724074" w:rsidRDefault="0072407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B4699A" w:rsidRPr="00724074" w:rsidRDefault="0072407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B4699A" w:rsidRPr="00724074" w:rsidRDefault="0072407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240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724074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B4699A" w:rsidRPr="00724074" w:rsidRDefault="00724074">
      <w:pPr>
        <w:autoSpaceDE w:val="0"/>
        <w:autoSpaceDN w:val="0"/>
        <w:spacing w:before="70" w:after="0"/>
        <w:ind w:firstLine="180"/>
        <w:rPr>
          <w:lang w:val="ru-RU"/>
        </w:rPr>
      </w:pPr>
      <w:r w:rsidRPr="00724074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B4699A" w:rsidRPr="00724074" w:rsidRDefault="00724074">
      <w:pPr>
        <w:autoSpaceDE w:val="0"/>
        <w:autoSpaceDN w:val="0"/>
        <w:spacing w:before="70" w:after="0"/>
        <w:ind w:firstLine="180"/>
        <w:rPr>
          <w:lang w:val="ru-RU"/>
        </w:rPr>
      </w:pPr>
      <w:r w:rsidRPr="00724074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B4699A" w:rsidRPr="00724074" w:rsidRDefault="0072407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240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724074"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 w:rsidRPr="007240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B4699A" w:rsidRPr="00724074" w:rsidRDefault="00724074">
      <w:pPr>
        <w:autoSpaceDE w:val="0"/>
        <w:autoSpaceDN w:val="0"/>
        <w:spacing w:before="264" w:after="0" w:line="262" w:lineRule="auto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B4699A" w:rsidRPr="00724074" w:rsidRDefault="0072407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B4699A" w:rsidRPr="00724074" w:rsidRDefault="00724074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724074">
        <w:rPr>
          <w:lang w:val="ru-RU"/>
        </w:rPr>
        <w:br/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B4699A" w:rsidRPr="00724074" w:rsidRDefault="0072407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4699A" w:rsidRPr="00724074" w:rsidRDefault="007240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B4699A" w:rsidRPr="00724074" w:rsidRDefault="00B4699A">
      <w:pPr>
        <w:rPr>
          <w:lang w:val="ru-RU"/>
        </w:rPr>
        <w:sectPr w:rsidR="00B4699A" w:rsidRPr="00724074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B4699A" w:rsidRPr="00724074" w:rsidRDefault="00B4699A">
      <w:pPr>
        <w:autoSpaceDE w:val="0"/>
        <w:autoSpaceDN w:val="0"/>
        <w:spacing w:after="66" w:line="220" w:lineRule="exact"/>
        <w:rPr>
          <w:lang w:val="ru-RU"/>
        </w:rPr>
      </w:pPr>
    </w:p>
    <w:p w:rsidR="00B4699A" w:rsidRPr="00724074" w:rsidRDefault="0072407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B4699A" w:rsidRPr="00724074" w:rsidRDefault="007240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4699A" w:rsidRPr="00724074" w:rsidRDefault="0072407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B4699A" w:rsidRPr="00724074" w:rsidRDefault="00724074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4699A" w:rsidRPr="00724074" w:rsidRDefault="0072407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4699A" w:rsidRPr="00724074" w:rsidRDefault="00724074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B4699A" w:rsidRPr="00724074" w:rsidRDefault="00724074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B4699A" w:rsidRPr="00724074" w:rsidRDefault="00724074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B4699A" w:rsidRPr="00724074" w:rsidRDefault="00724074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B4699A" w:rsidRPr="00724074" w:rsidRDefault="0072407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B4699A" w:rsidRPr="00724074" w:rsidRDefault="007240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B4699A" w:rsidRPr="00724074" w:rsidRDefault="00B4699A">
      <w:pPr>
        <w:rPr>
          <w:lang w:val="ru-RU"/>
        </w:rPr>
        <w:sectPr w:rsidR="00B4699A" w:rsidRPr="00724074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B4699A" w:rsidRPr="00724074" w:rsidRDefault="00B4699A">
      <w:pPr>
        <w:autoSpaceDE w:val="0"/>
        <w:autoSpaceDN w:val="0"/>
        <w:spacing w:after="66" w:line="220" w:lineRule="exact"/>
        <w:rPr>
          <w:lang w:val="ru-RU"/>
        </w:rPr>
      </w:pPr>
    </w:p>
    <w:p w:rsidR="00B4699A" w:rsidRPr="00724074" w:rsidRDefault="00724074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B4699A" w:rsidRPr="00724074" w:rsidRDefault="0072407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B4699A" w:rsidRPr="00724074" w:rsidRDefault="00724074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B4699A" w:rsidRPr="00724074" w:rsidRDefault="00724074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B4699A" w:rsidRPr="00724074" w:rsidRDefault="00724074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B4699A" w:rsidRPr="00724074" w:rsidRDefault="00724074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B4699A" w:rsidRPr="00724074" w:rsidRDefault="00724074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B4699A" w:rsidRDefault="00724074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курс "Основы духовно-нравственной культуры народов России" изучается в 5 классе не менее одного часа в неделе, общий объем составляет </w:t>
      </w:r>
      <w:r w:rsidR="00F35884">
        <w:rPr>
          <w:rFonts w:ascii="Times New Roman" w:eastAsia="Times New Roman" w:hAnsi="Times New Roman"/>
          <w:color w:val="000000"/>
          <w:sz w:val="24"/>
          <w:lang w:val="ru-RU"/>
        </w:rPr>
        <w:t>17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часа.</w:t>
      </w: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66103" w:rsidRPr="00724074" w:rsidRDefault="00766103" w:rsidP="007217A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</w:p>
    <w:p w:rsidR="00B4699A" w:rsidRPr="00724074" w:rsidRDefault="00724074">
      <w:pPr>
        <w:autoSpaceDE w:val="0"/>
        <w:autoSpaceDN w:val="0"/>
        <w:spacing w:after="0" w:line="230" w:lineRule="auto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>Введение.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новым учебником. Повторение </w:t>
      </w:r>
      <w:proofErr w:type="gramStart"/>
      <w:r w:rsidRPr="00EE74DD">
        <w:rPr>
          <w:rFonts w:ascii="Times New Roman" w:hAnsi="Times New Roman" w:cs="Times New Roman"/>
          <w:sz w:val="24"/>
          <w:szCs w:val="24"/>
          <w:lang w:val="ru-RU"/>
        </w:rPr>
        <w:t>пройденного</w:t>
      </w:r>
      <w:proofErr w:type="gramEnd"/>
      <w:r w:rsidRPr="00EE74DD">
        <w:rPr>
          <w:rFonts w:ascii="Times New Roman" w:hAnsi="Times New Roman" w:cs="Times New Roman"/>
          <w:sz w:val="24"/>
          <w:szCs w:val="24"/>
          <w:lang w:val="ru-RU"/>
        </w:rPr>
        <w:t xml:space="preserve"> в 4 классе.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>Тема 1. Гражданин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Понятия гражданин и гражданство. Конституция — Основной зак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Столица, герб, флаг, гимн Российской Федерации. Уважительное отношение к символам государства.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Порядочность. 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 xml:space="preserve">Понятие порядочности. Связь слов порядочность и порядок. Качества порядочного человека: справедливость, внутренняя стойкость, 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>смелость, решительность. Взаимосвязь порядочности, благородства, достоинства, великодушия. Общественная ценность порядочности.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5AC5">
        <w:rPr>
          <w:rFonts w:ascii="Times New Roman" w:hAnsi="Times New Roman" w:cs="Times New Roman"/>
          <w:b/>
          <w:sz w:val="24"/>
          <w:szCs w:val="24"/>
          <w:lang w:val="ru-RU"/>
        </w:rPr>
        <w:t>Тема 3. Совесть</w:t>
      </w: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Понятие совести. Совесть — важнейшая составная часть порядочности человека. Чувство угрызения совести. Развитие чувства совести. Умение понять и простить. Правдивость и ее цена. Взаимосвязь совести и сострадания, совести и стыда. Совесть — «внутренний голос человека». Жить по законам совести. Несовместимость совести с эгоизмом и корыстолюбием. Кодекс взаимоотношений одноклассников.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 Доверие и доверчивость. 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Доверие — важнейшее качество личности. Понятие доверия. Признаки личного доверия. Возникновение доверительных отношений. Довер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ие и доверчивость. Правила установления доверительных отношений. Что значит потерять доверие. Понятие </w:t>
      </w:r>
      <w:proofErr w:type="spellStart"/>
      <w:r w:rsidRPr="00115AC5">
        <w:rPr>
          <w:rFonts w:ascii="Times New Roman" w:hAnsi="Times New Roman" w:cs="Times New Roman"/>
          <w:sz w:val="24"/>
          <w:szCs w:val="24"/>
          <w:lang w:val="ru-RU"/>
        </w:rPr>
        <w:t>самодоверия</w:t>
      </w:r>
      <w:proofErr w:type="spellEnd"/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. Как следует поступить в экстренных случаях. Телефон доверия.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Психологическая помощь.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5. Милосердие и сострадание. 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Понятие милосердия. Общественная ценность милосердия. Взаимосвязь сострадания и милосердия, милосердия и жалости. Антиподы мил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осердия. Обязанности учащихся по отношению к другим людям. Проявление интереса к жизни другого человека, стремление ему помочь. Человеколюбие. Правила милосердия. Воспитание милосердия. Умение понять и простить.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>Тема 6. Правда и ложь.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 xml:space="preserve">Правда и неправда, полуправда, ложь. 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Правда — то, что соответствует действительности. Ложь — намеренное искажение действительности. Искренность. Честность. Взаимосвязь правдивости и душевного покоя. Святая ложь. Из истории лжи.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7. Традиции воспитания. 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Традиция. Сословия: крестьяне, казаки, купцы, дворяне. Традиции воспитания у разных сословий. Дворяне России, их традиции и пр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авила поведения. Требования к воспитанию и домашнему обучению мальчиков и девочек. </w:t>
      </w:r>
      <w:r w:rsidRPr="008C6026">
        <w:rPr>
          <w:rFonts w:ascii="Times New Roman" w:hAnsi="Times New Roman" w:cs="Times New Roman"/>
          <w:sz w:val="24"/>
          <w:szCs w:val="24"/>
          <w:lang w:val="ru-RU"/>
        </w:rPr>
        <w:t xml:space="preserve">Дворянский этикет.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8. Честь и достоинство. 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Родовая и сословная честь. Представление рыцарей средневековой Европы о чести. Дворянская честь. Дуэль — способ решения вопрос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ов чести. Цена честного слова. Чувство долга. Поступки достойные и недостойные. Достоинство. Благородство — высшее проявление человеческого достоинства. Герои Великой Отечественной войны 1941—1945 гг. и наших дней. Патриоты России.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Проявление патриотизма учащихся.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 9. Терпимость и терпение. 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Отношение к людям иной национальности, религии, культуры, привычек и убеждений. Российское многонациональное государство. Что такое терпимость (толерантность). Уважение свободы другого человека, проявление в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еликодушия и расположенности к другим людям. Роль мигрантов в жизни наших городов. Правила толерантного общения. Различие понятий терпение и терпимость.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10. Мужество.  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Понятие мужества. Смелость и решительность, сила духа, продуманность действий, самоконтроль, преодоление чувства страха и неув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чести, достоинства, благородства, доброты, дружбы. Примеры мужества. Умение защитить своих близких и себя. Тренировка мужества. Героизм — высшее проявление мужества. </w:t>
      </w:r>
      <w:r w:rsidRPr="008C6026">
        <w:rPr>
          <w:rFonts w:ascii="Times New Roman" w:hAnsi="Times New Roman" w:cs="Times New Roman"/>
          <w:sz w:val="24"/>
          <w:szCs w:val="24"/>
          <w:lang w:val="ru-RU"/>
        </w:rPr>
        <w:t xml:space="preserve">Кавалеры ордена Мужества.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11. Равнодушие и жестокость. </w:t>
      </w:r>
    </w:p>
    <w:p w:rsidR="00EE74DD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Проявления жестокости детей и их последствия. Умение и желание контролировать свои поступки. Равнодушие и жестокость. Жизнь че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ловека — высшая ценность. Насилие в отношении детей — нарушение прав человека.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Вред сквернословия.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74DD" w:rsidRPr="00EE74DD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12. Самовоспитание. </w:t>
      </w:r>
    </w:p>
    <w:p w:rsidR="00CB580E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DD">
        <w:rPr>
          <w:rFonts w:ascii="Times New Roman" w:hAnsi="Times New Roman" w:cs="Times New Roman"/>
          <w:sz w:val="24"/>
          <w:szCs w:val="24"/>
          <w:lang w:val="ru-RU"/>
        </w:rPr>
        <w:t>Соблюдение норм нравственности — важнейшее общественное требование. Дисциплинированность и сознательная дисциплина. Умение кон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самообразования и самовоспитания. Воспитание чувства самоуважения.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0E" w:rsidRP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8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13. Учись учиться. </w:t>
      </w:r>
    </w:p>
    <w:p w:rsidR="00CB580E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80E">
        <w:rPr>
          <w:rFonts w:ascii="Times New Roman" w:hAnsi="Times New Roman" w:cs="Times New Roman"/>
          <w:sz w:val="24"/>
          <w:szCs w:val="24"/>
          <w:lang w:val="ru-RU"/>
        </w:rPr>
        <w:t>Цель обучения в школе. Приемы работы учащихся со школьным учебником. Выработка у учеников уверенности в себе и своих делах. Пр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0E" w:rsidRP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8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14. Речевой этикет. </w:t>
      </w:r>
    </w:p>
    <w:p w:rsidR="00CB580E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80E">
        <w:rPr>
          <w:rFonts w:ascii="Times New Roman" w:hAnsi="Times New Roman" w:cs="Times New Roman"/>
          <w:sz w:val="24"/>
          <w:szCs w:val="24"/>
          <w:lang w:val="ru-RU"/>
        </w:rPr>
        <w:t>Средства речи и правила их использования в разных жизненных ситуациях. Начало, основная часть и завершение беседы. Употреблени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е личных местоимений ты и вы.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Этикет разговора по телефону. </w:t>
      </w:r>
    </w:p>
    <w:p w:rsidR="00CB580E" w:rsidRDefault="00CB580E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580E" w:rsidRPr="00CB580E" w:rsidRDefault="00EE74DD" w:rsidP="00EE74DD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80E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CB580E" w:rsidRPr="00CB58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ема 15. Мои права и обязанности. </w:t>
      </w:r>
    </w:p>
    <w:p w:rsidR="00CB580E" w:rsidRDefault="00EE74DD" w:rsidP="00EE74DD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80E">
        <w:rPr>
          <w:rFonts w:ascii="Times New Roman" w:hAnsi="Times New Roman" w:cs="Times New Roman"/>
          <w:sz w:val="24"/>
          <w:szCs w:val="24"/>
          <w:lang w:val="ru-RU"/>
        </w:rPr>
        <w:t>Права и обязанности учащихся. Соблюдение правил школьного распорядка. Обязанность посещения учащимися школьных занятий, доброс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овестного учебного труда. Участие в </w:t>
      </w:r>
      <w:proofErr w:type="spellStart"/>
      <w:r w:rsidRPr="00115AC5">
        <w:rPr>
          <w:rFonts w:ascii="Times New Roman" w:hAnsi="Times New Roman" w:cs="Times New Roman"/>
          <w:sz w:val="24"/>
          <w:szCs w:val="24"/>
          <w:lang w:val="ru-RU"/>
        </w:rPr>
        <w:t>самообслуживающем</w:t>
      </w:r>
      <w:proofErr w:type="spellEnd"/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 </w:t>
      </w:r>
    </w:p>
    <w:p w:rsidR="00B4699A" w:rsidRPr="00724074" w:rsidRDefault="00B4699A">
      <w:pPr>
        <w:autoSpaceDE w:val="0"/>
        <w:autoSpaceDN w:val="0"/>
        <w:spacing w:after="78" w:line="220" w:lineRule="exact"/>
        <w:rPr>
          <w:lang w:val="ru-RU"/>
        </w:rPr>
      </w:pPr>
    </w:p>
    <w:p w:rsidR="00B4699A" w:rsidRPr="00724074" w:rsidRDefault="00724074">
      <w:pPr>
        <w:autoSpaceDE w:val="0"/>
        <w:autoSpaceDN w:val="0"/>
        <w:spacing w:after="0" w:line="230" w:lineRule="auto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4699A" w:rsidRPr="00724074" w:rsidRDefault="00724074">
      <w:pPr>
        <w:autoSpaceDE w:val="0"/>
        <w:autoSpaceDN w:val="0"/>
        <w:spacing w:before="346" w:after="0" w:line="230" w:lineRule="auto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4699A" w:rsidRPr="00724074" w:rsidRDefault="00724074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B4699A" w:rsidRPr="00724074" w:rsidRDefault="0072407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24074">
        <w:rPr>
          <w:lang w:val="ru-RU"/>
        </w:rPr>
        <w:lastRenderedPageBreak/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B4699A" w:rsidRPr="00724074" w:rsidRDefault="00724074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proofErr w:type="gramStart"/>
      <w:r w:rsidRPr="00724074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B4699A" w:rsidRPr="00724074" w:rsidRDefault="00724074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724074">
        <w:rPr>
          <w:lang w:val="ru-RU"/>
        </w:rPr>
        <w:br/>
      </w: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B4699A" w:rsidRPr="00724074" w:rsidRDefault="0072407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724074">
        <w:rPr>
          <w:lang w:val="ru-RU"/>
        </w:rPr>
        <w:br/>
      </w: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</w:t>
      </w:r>
      <w:r w:rsidR="00766103">
        <w:rPr>
          <w:rFonts w:ascii="Times New Roman" w:eastAsia="Times New Roman" w:hAnsi="Times New Roman"/>
          <w:color w:val="000000"/>
          <w:sz w:val="24"/>
          <w:lang w:val="ru-RU"/>
        </w:rPr>
        <w:t xml:space="preserve">мосовершенствованию; воспитание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B4699A" w:rsidRPr="00724074" w:rsidRDefault="00724074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724074">
        <w:rPr>
          <w:lang w:val="ru-RU"/>
        </w:rPr>
        <w:br/>
      </w:r>
      <w:r w:rsidRPr="00724074">
        <w:rPr>
          <w:lang w:val="ru-RU"/>
        </w:rPr>
        <w:tab/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4699A" w:rsidRPr="00724074" w:rsidRDefault="00724074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72407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B4699A" w:rsidRPr="00724074" w:rsidRDefault="00724074" w:rsidP="007217AA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</w:t>
      </w:r>
      <w:proofErr w:type="gramStart"/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Духовно-нравственное воспитание </w:t>
      </w:r>
      <w:r w:rsidRPr="00724074">
        <w:rPr>
          <w:lang w:val="ru-RU"/>
        </w:rPr>
        <w:br/>
      </w:r>
      <w:r w:rsidRPr="00724074">
        <w:rPr>
          <w:lang w:val="ru-RU"/>
        </w:rPr>
        <w:tab/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24074">
        <w:rPr>
          <w:lang w:val="ru-RU"/>
        </w:rPr>
        <w:br/>
      </w:r>
      <w:r w:rsidRPr="00724074">
        <w:rPr>
          <w:lang w:val="ru-RU"/>
        </w:rPr>
        <w:tab/>
      </w:r>
      <w:proofErr w:type="spellStart"/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</w:t>
      </w:r>
      <w:r w:rsidR="007217AA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знанного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724074">
        <w:rPr>
          <w:lang w:val="ru-RU"/>
        </w:rPr>
        <w:br/>
      </w:r>
      <w:r w:rsidRPr="00724074">
        <w:rPr>
          <w:lang w:val="ru-RU"/>
        </w:rPr>
        <w:tab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готовность на их основе к сознательному самоограничению в поступках, поведении, расточительном потреблении.</w:t>
      </w:r>
    </w:p>
    <w:p w:rsidR="00B4699A" w:rsidRPr="00724074" w:rsidRDefault="00724074">
      <w:pPr>
        <w:autoSpaceDE w:val="0"/>
        <w:autoSpaceDN w:val="0"/>
        <w:spacing w:before="262" w:after="0" w:line="230" w:lineRule="auto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4699A" w:rsidRPr="00724074" w:rsidRDefault="00724074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аудитории.</w:t>
      </w:r>
    </w:p>
    <w:p w:rsidR="00B4699A" w:rsidRPr="00724074" w:rsidRDefault="00724074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B4699A" w:rsidRPr="00724074" w:rsidRDefault="00724074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B4699A" w:rsidRPr="00724074" w:rsidRDefault="0072407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B4699A" w:rsidRPr="00724074" w:rsidRDefault="00724074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B4699A" w:rsidRPr="00724074" w:rsidRDefault="00724074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B4699A" w:rsidRPr="00724074" w:rsidRDefault="00724074">
      <w:pPr>
        <w:autoSpaceDE w:val="0"/>
        <w:autoSpaceDN w:val="0"/>
        <w:spacing w:before="238" w:after="0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724074">
        <w:rPr>
          <w:lang w:val="ru-RU"/>
        </w:rPr>
        <w:br/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B4699A" w:rsidRPr="00724074" w:rsidRDefault="00724074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B4699A" w:rsidRPr="00724074" w:rsidRDefault="00724074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B4699A" w:rsidRPr="00724074" w:rsidRDefault="0072407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B4699A" w:rsidRPr="00724074" w:rsidRDefault="00B4699A">
      <w:pPr>
        <w:autoSpaceDE w:val="0"/>
        <w:autoSpaceDN w:val="0"/>
        <w:spacing w:after="66" w:line="220" w:lineRule="exact"/>
        <w:rPr>
          <w:lang w:val="ru-RU"/>
        </w:rPr>
      </w:pPr>
    </w:p>
    <w:p w:rsidR="00B4699A" w:rsidRPr="00724074" w:rsidRDefault="00724074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B4699A" w:rsidRPr="00724074" w:rsidRDefault="00724074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4699A" w:rsidRPr="00724074" w:rsidRDefault="00724074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B4699A" w:rsidRPr="00724074" w:rsidRDefault="00724074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B4699A" w:rsidRPr="00724074" w:rsidRDefault="00724074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B4699A" w:rsidRPr="00724074" w:rsidRDefault="00724074">
      <w:pPr>
        <w:autoSpaceDE w:val="0"/>
        <w:autoSpaceDN w:val="0"/>
        <w:spacing w:before="322" w:after="0" w:line="230" w:lineRule="auto"/>
        <w:rPr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4699A" w:rsidRPr="00724074" w:rsidRDefault="00724074">
      <w:pPr>
        <w:autoSpaceDE w:val="0"/>
        <w:autoSpaceDN w:val="0"/>
        <w:spacing w:before="166" w:after="0"/>
        <w:ind w:firstLine="180"/>
        <w:rPr>
          <w:lang w:val="ru-RU"/>
        </w:rPr>
      </w:pPr>
      <w:r w:rsidRPr="00724074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15AC5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217AA">
        <w:rPr>
          <w:rFonts w:ascii="Times New Roman" w:hAnsi="Times New Roman" w:cs="Times New Roman"/>
          <w:sz w:val="24"/>
          <w:szCs w:val="24"/>
          <w:lang w:val="ru-RU"/>
        </w:rPr>
        <w:t>гражданствообразующих</w:t>
      </w:r>
      <w:proofErr w:type="spellEnd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понимать, что такое язык, каковы важность его изучения и влияние на миропонимание личности;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базовые представления о происхождении и развитии русского языка, его взаимосвязи с языками других народов России;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7217AA">
        <w:rPr>
          <w:rFonts w:ascii="Times New Roman" w:hAnsi="Times New Roman" w:cs="Times New Roman"/>
          <w:sz w:val="24"/>
          <w:szCs w:val="24"/>
          <w:lang w:val="ru-RU"/>
        </w:rPr>
        <w:t>культурообразующего</w:t>
      </w:r>
      <w:proofErr w:type="spellEnd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сформированное представление о понятие «культура»;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представление об артефактах культуры;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представление о таких культурных концептах как «искусство», «наука», «религия»;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7217AA">
        <w:rPr>
          <w:rFonts w:ascii="Times New Roman" w:hAnsi="Times New Roman" w:cs="Times New Roman"/>
          <w:sz w:val="24"/>
          <w:szCs w:val="24"/>
          <w:lang w:val="ru-RU"/>
        </w:rPr>
        <w:t>ценности»</w:t>
      </w: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7217AA">
        <w:rPr>
          <w:rFonts w:ascii="Times New Roman" w:hAnsi="Times New Roman" w:cs="Times New Roman"/>
          <w:sz w:val="24"/>
          <w:szCs w:val="24"/>
          <w:lang w:val="ru-RU"/>
        </w:rPr>
        <w:t>духовность</w:t>
      </w:r>
      <w:proofErr w:type="spellEnd"/>
      <w:r w:rsidRPr="007217AA">
        <w:rPr>
          <w:rFonts w:ascii="Times New Roman" w:hAnsi="Times New Roman" w:cs="Times New Roman"/>
          <w:sz w:val="24"/>
          <w:szCs w:val="24"/>
          <w:lang w:val="ru-RU"/>
        </w:rPr>
        <w:t>» на доступном для обучающихся уровне осмысления;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B4699A" w:rsidRPr="00115AC5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115AC5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115A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t>меть представление о понятии «религия», уметь пояснить её роль в жизни общества и основные социально-культурные функции;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br/>
        <w:t>—  осознавать связь религии и морали;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br/>
        <w:t>—  понимать роль и значение духовных ценностей в религиях народов России;</w:t>
      </w:r>
      <w:r w:rsidRPr="00115AC5">
        <w:rPr>
          <w:rFonts w:ascii="Times New Roman" w:hAnsi="Times New Roman" w:cs="Times New Roman"/>
          <w:sz w:val="24"/>
          <w:szCs w:val="24"/>
          <w:lang w:val="ru-RU"/>
        </w:rPr>
        <w:br/>
        <w:t>—  уметь характеризовать государствообразующие конфессии России и их картины мира.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арактеризовать термин «образование» и уметь обосновать его важность для личности и общества;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 xml:space="preserve">—  приводить примеры взаимосвязи между знанием, образованием и личностным и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профессиональным ростом человека;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сформированные представления о закономерностях развития культуры и истории народов, их культурных особенностях;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выделять общее и единичное в культуре на основе предметных знаний о культуре своего народа;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  <w:proofErr w:type="gramEnd"/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понимать смысл термина «семья»;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иметь представление о взаимосвязях между типом культуры и особенностями семейного быта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и отношений в семье;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осознавать значение термина «поколение» и его взаимосвязь с культурными особенностями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своего времени;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уметь составить рассказ о своей семье в соответствии с культурно-историческими условиями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её существования;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—  понимать и обосновывать такие понятия, как «счастливая семья», «семейное счастье»;</w:t>
      </w:r>
      <w:proofErr w:type="gramEnd"/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—  осознавать и уметь доказывать важность семьи как хранителя традиций и её воспитательную</w:t>
      </w:r>
      <w:r w:rsidR="00766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роль;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уметь объяснить понятие «Родина»;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представление о семейных традициях и обосновывать их важность как ключевых элементах семейных отношений;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осознавать роль семейных традиций в культуре общества, трансляции ценностей, духовно-нравственных идеалов.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называть традиционные сказочные и фольклорные сюжеты о семье, семейных обязанностях;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уметь обосновывать своё понимание семейных ценностей, выраженных в фольклорных сюжетах;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понимать и обосновывать важность семейных ценностей с использованием различного иллюстративного материала.</w:t>
      </w:r>
      <w:proofErr w:type="gramEnd"/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понимать, что такое семейное хозяйство и домашний труд;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характеризовать распределение семейного труда и осознавать его важность для укрепления целостности семьи.</w:t>
      </w:r>
      <w:proofErr w:type="gramEnd"/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сформированные представления о закономерностях развития семьи в культуре и</w:t>
      </w:r>
      <w:r w:rsidR="00766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предполагать и доказывать наличие взаимосвязи между культурой и духовно-нравственными ценностями семьи;</w:t>
      </w:r>
      <w:proofErr w:type="gramEnd"/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понимать значение термина «человек» в контексте духовно-нравственной культуры;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уметь обосновать взаимосвязь и взаимообусловленность человека и общества, человека и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культуры;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понимать и объяснять различия между обоснованием термина «личность» в быту, в контексте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культуры и творчества;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—  знать, что такое гуманизм, иметь представление о его источниках в культуре.</w:t>
      </w:r>
    </w:p>
    <w:p w:rsidR="00766103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значение термина «творчество» в нескольких аспектах и понимать границы их применимости;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осознавать и доказывать важность моральн</w:t>
      </w: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нравственных ограничений в творчестве;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обосновывать важность творчества как реализацию духовно-нравственных ценностей человека;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доказывать детерминированность творчества культурой своего этноса;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знать и уметь объяснить взаимосвязь труда и творчества.</w:t>
      </w:r>
    </w:p>
    <w:p w:rsidR="00766103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уметь объяснить значение и роль морали и нравственности в жизни человека;</w:t>
      </w:r>
    </w:p>
    <w:p w:rsidR="00766103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обосновывать происхождение духовных ценностей, понимание идеалов добра и зла;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и уметь показывать на примера</w:t>
      </w:r>
      <w:r w:rsidR="00766103">
        <w:rPr>
          <w:rFonts w:ascii="Times New Roman" w:hAnsi="Times New Roman" w:cs="Times New Roman"/>
          <w:sz w:val="24"/>
          <w:szCs w:val="24"/>
          <w:lang w:val="ru-RU"/>
        </w:rPr>
        <w:t xml:space="preserve">х значение таких ценностей, как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7217AA">
        <w:rPr>
          <w:rFonts w:ascii="Times New Roman" w:hAnsi="Times New Roman" w:cs="Times New Roman"/>
          <w:sz w:val="24"/>
          <w:szCs w:val="24"/>
          <w:lang w:val="ru-RU"/>
        </w:rPr>
        <w:t>взаимопомощь»</w:t>
      </w: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7217AA">
        <w:rPr>
          <w:rFonts w:ascii="Times New Roman" w:hAnsi="Times New Roman" w:cs="Times New Roman"/>
          <w:sz w:val="24"/>
          <w:szCs w:val="24"/>
          <w:lang w:val="ru-RU"/>
        </w:rPr>
        <w:t>сострадание</w:t>
      </w:r>
      <w:proofErr w:type="spellEnd"/>
      <w:r w:rsidRPr="007217AA">
        <w:rPr>
          <w:rFonts w:ascii="Times New Roman" w:hAnsi="Times New Roman" w:cs="Times New Roman"/>
          <w:sz w:val="24"/>
          <w:szCs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B4699A" w:rsidRPr="007217AA" w:rsidRDefault="00724074" w:rsidP="00766103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онимать и уметь объяснять суть термина «история», знать</w:t>
      </w:r>
      <w:r w:rsidR="00766103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исторические периоды 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и уметь выделять их сущностные черты;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ab/>
        <w:t>—  иметь представление о значении и функциях изучения истории;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—  осознавать историю своей семьи и народа как часть мирового исторического процесса. </w:t>
      </w:r>
      <w:r w:rsidR="00766103">
        <w:rPr>
          <w:rFonts w:ascii="Times New Roman" w:hAnsi="Times New Roman" w:cs="Times New Roman"/>
          <w:sz w:val="24"/>
          <w:szCs w:val="24"/>
          <w:lang w:val="ru-RU"/>
        </w:rPr>
        <w:t xml:space="preserve">Знать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понимать отличия литературы от других видов художественного творчества;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представление о значении терминов «взаимодействие культур», «культурный обмен»</w:t>
      </w:r>
      <w:r w:rsidR="00766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как формах распространения и обогащения духовно-нравственных идеалов общества;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и обосновывать важность сохранения культурного наследия;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онимать принципы федеративного устройства России и концепт «</w:t>
      </w:r>
      <w:proofErr w:type="spellStart"/>
      <w:r w:rsidRPr="007217AA">
        <w:rPr>
          <w:rFonts w:ascii="Times New Roman" w:hAnsi="Times New Roman" w:cs="Times New Roman"/>
          <w:sz w:val="24"/>
          <w:szCs w:val="24"/>
          <w:lang w:val="ru-RU"/>
        </w:rPr>
        <w:t>полиэтничность</w:t>
      </w:r>
      <w:proofErr w:type="spellEnd"/>
      <w:r w:rsidRPr="007217AA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</w:t>
      </w:r>
      <w:r w:rsidR="0076610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66103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меть представление о природе праздников и обосновывать их важность как элементов культуры;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устанавливать взаимосвязь праздников и культурного уклада;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различать основные типы праздников;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уметь рассказывать о праздничных традициях народов России и собственной семьи;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анализировать связь праздников и истории, культуры народов России;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понимать основной смысл семейных праздников: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определять нравственный смысл праздников народов России;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B4699A" w:rsidRPr="007217AA" w:rsidRDefault="00724074" w:rsidP="00766103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нать, что такое архитектура, уметь охарактеризовать основные типы памятников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архитектуры и проследить связь между их структурой и особенностями культуры и этапами исторического развития;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понимать взаимосвязь между типом жилищ и типом хозяйственной деятельности;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осознавать и уметь охарактеризовать связь между уровнем научно-технического развития и типами жилищ;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proofErr w:type="gramEnd"/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устанавливать связь между историей памятника и историей края, характеризовать памятники истории и культуры;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—  иметь представление о нравственном и научном смысле краеведческой работы.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знать основные темы изобразительного искусства народов России.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понимать, что такое пословицы и поговорки, обосновывать важность и нужность этих языковых выразительных средств;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понимать и объяснять, что такое эпос, миф, сказка, былина, песня;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знать, что такое национальная литература и каковы её выразительные средства;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оценивать морально-нравственный потенциал национальной литературы.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br/>
        <w:t>шестиклассников уровне (с учётом их возрастных особенностей);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7217AA">
        <w:rPr>
          <w:rFonts w:ascii="Times New Roman" w:hAnsi="Times New Roman" w:cs="Times New Roman"/>
          <w:sz w:val="24"/>
          <w:szCs w:val="24"/>
          <w:lang w:val="ru-RU"/>
        </w:rPr>
        <w:t>близким</w:t>
      </w:r>
      <w:proofErr w:type="gramEnd"/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 через бытовые традиции народов своего края.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уметь объяснить отличия культурной географии от физической и политической географии;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понимать, что такое культурная карта народов России;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r w:rsidR="00115AC5" w:rsidRPr="007217A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217AA">
        <w:rPr>
          <w:rFonts w:ascii="Times New Roman" w:hAnsi="Times New Roman" w:cs="Times New Roman"/>
          <w:sz w:val="24"/>
          <w:szCs w:val="24"/>
          <w:lang w:val="ru-RU"/>
        </w:rPr>
        <w:t>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B4699A" w:rsidRPr="007217AA" w:rsidRDefault="00724074" w:rsidP="00115AC5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7217AA">
        <w:rPr>
          <w:rFonts w:ascii="Times New Roman" w:hAnsi="Times New Roman" w:cs="Times New Roman"/>
          <w:sz w:val="24"/>
          <w:szCs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B4699A" w:rsidRPr="00724074" w:rsidRDefault="00B4699A">
      <w:pPr>
        <w:rPr>
          <w:lang w:val="ru-RU"/>
        </w:rPr>
        <w:sectPr w:rsidR="00B4699A" w:rsidRPr="00724074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B4699A" w:rsidRPr="00724074" w:rsidRDefault="00B4699A">
      <w:pPr>
        <w:autoSpaceDE w:val="0"/>
        <w:autoSpaceDN w:val="0"/>
        <w:spacing w:after="64" w:line="220" w:lineRule="exact"/>
        <w:rPr>
          <w:lang w:val="ru-RU"/>
        </w:rPr>
      </w:pPr>
    </w:p>
    <w:p w:rsidR="00B4699A" w:rsidRDefault="0072407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02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75"/>
        <w:gridCol w:w="4716"/>
        <w:gridCol w:w="337"/>
        <w:gridCol w:w="992"/>
        <w:gridCol w:w="850"/>
        <w:gridCol w:w="2208"/>
        <w:gridCol w:w="993"/>
        <w:gridCol w:w="1747"/>
        <w:gridCol w:w="2707"/>
      </w:tblGrid>
      <w:tr w:rsidR="00EC1FB3" w:rsidRPr="001F1964" w:rsidTr="000A1D96">
        <w:trPr>
          <w:trHeight w:hRule="exact" w:val="405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Default="00EC1FB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Pr="00724074" w:rsidRDefault="00EC1FB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407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Default="00EC1FB3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Default="00EC1FB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Default="00EC1FB3" w:rsidP="000A1D96">
            <w:pPr>
              <w:tabs>
                <w:tab w:val="left" w:pos="911"/>
              </w:tabs>
              <w:autoSpaceDE w:val="0"/>
              <w:autoSpaceDN w:val="0"/>
              <w:spacing w:before="78" w:after="0" w:line="245" w:lineRule="auto"/>
              <w:ind w:left="72" w:right="8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Default="00EC1FB3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FB3" w:rsidRPr="00EC1FB3" w:rsidRDefault="00EC1FB3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 w:rsidRPr="00EC1FB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Деятельность учителя с учетом рабочей</w:t>
            </w:r>
            <w:r w:rsidRPr="005A20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86FC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программы воспитания</w:t>
            </w:r>
          </w:p>
        </w:tc>
      </w:tr>
      <w:tr w:rsidR="00EC1FB3" w:rsidTr="000A1D96">
        <w:trPr>
          <w:trHeight w:hRule="exact" w:val="686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3" w:rsidRPr="00EC1FB3" w:rsidRDefault="00EC1FB3">
            <w:pPr>
              <w:rPr>
                <w:lang w:val="ru-RU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3" w:rsidRPr="00EC1FB3" w:rsidRDefault="00EC1FB3">
            <w:pPr>
              <w:rPr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Default="00EC1FB3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Default="00EC1FB3" w:rsidP="000A1D96">
            <w:pPr>
              <w:autoSpaceDE w:val="0"/>
              <w:autoSpaceDN w:val="0"/>
              <w:spacing w:before="78" w:after="0" w:line="245" w:lineRule="auto"/>
              <w:ind w:left="72" w:right="14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FB3" w:rsidRDefault="000A1D96" w:rsidP="000A1D96">
            <w:pPr>
              <w:autoSpaceDE w:val="0"/>
              <w:autoSpaceDN w:val="0"/>
              <w:spacing w:before="78" w:after="0" w:line="245" w:lineRule="auto"/>
              <w:ind w:left="72" w:right="141"/>
              <w:jc w:val="both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</w:t>
            </w:r>
            <w:r w:rsidR="00EC1FB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ы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3" w:rsidRDefault="00EC1FB3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3" w:rsidRDefault="00EC1FB3"/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3" w:rsidRDefault="00EC1FB3"/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FB3" w:rsidRDefault="00EC1FB3"/>
        </w:tc>
      </w:tr>
      <w:tr w:rsidR="00B0784B" w:rsidRPr="001F1964" w:rsidTr="00B0784B">
        <w:trPr>
          <w:trHeight w:hRule="exact" w:val="198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autoSpaceDE w:val="0"/>
              <w:autoSpaceDN w:val="0"/>
              <w:spacing w:before="80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Введение в курс ОДНКНР. Цели и задачи курса.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A1D96" w:rsidRDefault="00B0784B" w:rsidP="00B0784B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A1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Ознакомление с основными общечеловеческими нормами поведения, правилами, принятыми в обществе.</w:t>
            </w:r>
            <w:r w:rsidRPr="000A1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Выявление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практической пользы</w:t>
            </w:r>
            <w:r w:rsidRPr="00B0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этики и этикета.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Определение</w:t>
            </w:r>
            <w:r w:rsidRPr="000A1D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последовательность анализа параграфа.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84B" w:rsidRPr="00B0784B" w:rsidRDefault="00B0784B" w:rsidP="00B0784B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0784B" w:rsidRPr="00A141D7" w:rsidRDefault="00B0784B" w:rsidP="00B0784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побуждение </w:t>
            </w:r>
            <w:proofErr w:type="gramStart"/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соблюдать на уроке общепринятые нормы поведения, правила общения со старшими и</w:t>
            </w: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сверстниками, принципы учебной</w:t>
            </w: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дисциплины и самоорганизации;</w:t>
            </w:r>
          </w:p>
          <w:p w:rsidR="00B0784B" w:rsidRPr="00A141D7" w:rsidRDefault="00B0784B" w:rsidP="00B0784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привлечение внимания обучающихся к ценностному аспекту изучаемых на уроках</w:t>
            </w:r>
            <w:r w:rsidRPr="00A141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явлений, организация их работы с получаемой на уроке социально значимой информацией;</w:t>
            </w:r>
          </w:p>
          <w:p w:rsidR="00B0784B" w:rsidRPr="00B0784B" w:rsidRDefault="00B0784B" w:rsidP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B0784B" w:rsidTr="00B0784B">
        <w:trPr>
          <w:trHeight w:hRule="exact" w:val="324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Гражданин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001A5C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B0784B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B0784B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B0784B" w:rsidRDefault="00B0784B" w:rsidP="00B0784B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Расширение представлений о Родине, родном крае, патриотизме. Знакомство с Основным законом страны</w:t>
            </w:r>
          </w:p>
          <w:p w:rsidR="00B0784B" w:rsidRPr="00B0784B" w:rsidRDefault="00B0784B" w:rsidP="00B0784B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определение алгоритма ответа по плану</w:t>
            </w:r>
          </w:p>
          <w:p w:rsidR="00B0784B" w:rsidRPr="00B0784B" w:rsidRDefault="00B0784B" w:rsidP="00B0784B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работа с отдельными статьями Конституции РФ, текстами и иллюстрациями учебника, с плакатами, ответы на вопросы викторины. </w:t>
            </w:r>
          </w:p>
          <w:p w:rsidR="00B0784B" w:rsidRPr="00B0784B" w:rsidRDefault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784B" w:rsidRPr="00B7661B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икторина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устный опрос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7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https://multiurok.ru/</w:t>
              </w:r>
            </w:hyperlink>
          </w:p>
          <w:p w:rsidR="00B0784B" w:rsidRPr="00001A5C" w:rsidRDefault="00B07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B" w:rsidRPr="00001A5C" w:rsidRDefault="00B07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174" w:rsidRPr="001F1964" w:rsidTr="00FC5F1F">
        <w:trPr>
          <w:trHeight w:hRule="exact" w:val="256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Этика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Нормы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морали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Порядочность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600C27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600C27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B0784B" w:rsidRDefault="009B7174" w:rsidP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Овладение навыками культурного поведения, формирования нравственной культуры учащихся; отработка практических ситуаций проявления порядочности в повседневной жизни. Пробуждать стремление к самосовершенствованию и благородству.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тение текстов; ответы на вопросы, выполнение заданий; работа со словарём по определению значений понятий; работа с условно графической наглядностью.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B7661B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Сочинение, устный опрос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hyperlink r:id="rId8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infourok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</w:hyperlink>
          </w:p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Педагогическое сообщество "</w:t>
            </w: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Урок</w:t>
            </w:r>
            <w:proofErr w:type="gram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.р</w:t>
            </w:r>
            <w:proofErr w:type="gram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"   </w:t>
            </w:r>
            <w:hyperlink r:id="rId9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урок.рф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</w:hyperlink>
          </w:p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Образовательная социальная сеть   </w:t>
            </w:r>
            <w:hyperlink r:id="rId10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nsportal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</w:hyperlink>
          </w:p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11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https://multiurok.ru/</w:t>
              </w:r>
            </w:hyperlink>
          </w:p>
          <w:p w:rsidR="009B7174" w:rsidRPr="00B0784B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174" w:rsidRPr="00B0784B" w:rsidRDefault="009B7174" w:rsidP="00B0784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применение на уроке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интерактивных форм работы с обучающимися: интеллектуальных игр, стимулирующих познавательную мотивацию обучающихся;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078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  <w:tr w:rsidR="009B7174" w:rsidRPr="00115AC5" w:rsidTr="00FC5F1F">
        <w:trPr>
          <w:trHeight w:hRule="exact" w:val="126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4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Совесть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600C27" w:rsidRDefault="009B7174" w:rsidP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В</w:t>
            </w:r>
            <w:r w:rsidRPr="00600C27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ыполнение заданий по закреплению материала; отработка терминов и понятий; чтение текста и составление схемы.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Сочинение, устный опрос</w:t>
            </w:r>
          </w:p>
        </w:tc>
        <w:tc>
          <w:tcPr>
            <w:tcW w:w="17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RPr="00001A5C" w:rsidTr="00FC5F1F">
        <w:trPr>
          <w:trHeight w:hRule="exact" w:val="284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Важнейшие качества личности: Доверие и доверчивость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600C27" w:rsidRDefault="009B7174" w:rsidP="00600C27">
            <w:pPr>
              <w:rPr>
                <w:lang w:val="ru-RU"/>
              </w:rPr>
            </w:pPr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Выявлять элементы </w:t>
            </w:r>
            <w:proofErr w:type="spellStart"/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ощечеловеческих</w:t>
            </w:r>
            <w:proofErr w:type="spellEnd"/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ценностей; объяснять смысл пословиц и поговорок; определять значения слов; соотносить понятия с определениями; соотносить текст с рисунком; выявлять различие между доверием и доверчивостью.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Х</w:t>
            </w:r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удожественное чтение и обсуждение стихов; работа в парах; применение правил межличностного общения.</w:t>
            </w:r>
          </w:p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 w:rsidP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Тестирование</w:t>
            </w: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RPr="001F1964" w:rsidTr="00E8431A">
        <w:trPr>
          <w:trHeight w:hRule="exact" w:val="198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Милосердие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сострадание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 w:rsidP="00D276F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азработка правил поведения в классе, в школе.</w:t>
            </w:r>
            <w:r w:rsidRPr="00D2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тветы на вопросы и задания к текстам; выполнение практических заданий; работа с условно-графической наглядностью, объяснение пословиц.</w:t>
            </w:r>
            <w:r w:rsidRPr="00D2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абота в парах на основе правил соревнования команд.</w:t>
            </w:r>
          </w:p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B7661B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hyperlink r:id="rId12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infourok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</w:hyperlink>
          </w:p>
          <w:p w:rsidR="009B7174" w:rsidRPr="00001A5C" w:rsidRDefault="009B7174" w:rsidP="009B71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174" w:rsidRPr="00A764E7" w:rsidRDefault="009B7174" w:rsidP="00600C2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B7174" w:rsidRPr="00A764E7" w:rsidRDefault="009B7174" w:rsidP="00600C2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9B7174" w:rsidRPr="00A764E7" w:rsidRDefault="009B7174" w:rsidP="00600C2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инициирование и поддержка исследовательской деятельности обучающихся;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ежличностных отношений в классе.</w:t>
            </w:r>
          </w:p>
          <w:p w:rsidR="009B7174" w:rsidRPr="00600C27" w:rsidRDefault="009B7174" w:rsidP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Tr="00E8431A">
        <w:trPr>
          <w:trHeight w:hRule="exact" w:val="325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Правда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ложь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 w:rsidP="00D276FD">
            <w:pPr>
              <w:pStyle w:val="a9"/>
              <w:rPr>
                <w:lang w:val="ru-RU"/>
              </w:rPr>
            </w:pP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 помощи учителя определять нравственные принципы собственного развития. Составление схемы; отработка терминов и понятий; выполнение практических заданий; этическая беседа по теме сказки; соотнесение иллюстрации с</w:t>
            </w:r>
            <w:r w:rsidRPr="00D276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текстом, определение заголовка иллюстрации; работа с пословицами и поговорками. Художественное чтение и</w:t>
            </w:r>
            <w:r w:rsidRPr="00D276FD">
              <w:rPr>
                <w:sz w:val="16"/>
                <w:szCs w:val="16"/>
                <w:lang w:val="ru-RU"/>
              </w:rPr>
              <w:t xml:space="preserve"> </w:t>
            </w: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обсуждение стихов; работа в парах; сравнение с сопоставление различных высказываний.</w:t>
            </w:r>
          </w:p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B7661B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устный опрос</w:t>
            </w: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174" w:rsidRPr="001F1964" w:rsidTr="00D17BD8">
        <w:trPr>
          <w:trHeight w:hRule="exact" w:val="327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8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Традиции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воспитания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 w:rsidP="00D276F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пределение правил составления схемы, сложного </w:t>
            </w:r>
            <w:proofErr w:type="spellStart"/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плана</w:t>
            </w:r>
            <w:proofErr w:type="gramStart"/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аскрывать</w:t>
            </w:r>
            <w:proofErr w:type="spellEnd"/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авторский замысел художественного произведения, выявлять в нём этические </w:t>
            </w:r>
            <w:proofErr w:type="spellStart"/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понятия.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тработка</w:t>
            </w:r>
            <w:proofErr w:type="spellEnd"/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терминов и понятий; выполнение заданий, работа по составлению схем; составление кроссворда; ответы на вопросы; работа с иллюстрациями учебника.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</w:t>
            </w:r>
            <w:r w:rsidRPr="00D276F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рименение правил соревнования команд; чтение и обсуждение дополнительных текстов; работа с пословицами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9B7174" w:rsidRPr="00D276FD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B7661B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Викторина, кроссворд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r w:rsidR="001F1964">
              <w:fldChar w:fldCharType="begin"/>
            </w:r>
            <w:r w:rsidR="001F1964" w:rsidRPr="001F1964">
              <w:rPr>
                <w:lang w:val="ru-RU"/>
              </w:rPr>
              <w:instrText xml:space="preserve"> </w:instrText>
            </w:r>
            <w:r w:rsidR="001F1964">
              <w:instrText>HYPERLINK</w:instrText>
            </w:r>
            <w:r w:rsidR="001F1964" w:rsidRPr="001F1964">
              <w:rPr>
                <w:lang w:val="ru-RU"/>
              </w:rPr>
              <w:instrText xml:space="preserve"> "</w:instrText>
            </w:r>
            <w:r w:rsidR="001F1964">
              <w:instrText>https</w:instrText>
            </w:r>
            <w:r w:rsidR="001F1964" w:rsidRPr="001F1964">
              <w:rPr>
                <w:lang w:val="ru-RU"/>
              </w:rPr>
              <w:instrText>://</w:instrText>
            </w:r>
            <w:r w:rsidR="001F1964">
              <w:instrText>infourok</w:instrText>
            </w:r>
            <w:r w:rsidR="001F1964" w:rsidRPr="001F1964">
              <w:rPr>
                <w:lang w:val="ru-RU"/>
              </w:rPr>
              <w:instrText>.</w:instrText>
            </w:r>
            <w:r w:rsidR="001F1964">
              <w:instrText>ru</w:instrText>
            </w:r>
            <w:r w:rsidR="001F1964" w:rsidRPr="001F1964">
              <w:rPr>
                <w:lang w:val="ru-RU"/>
              </w:rPr>
              <w:instrText xml:space="preserve">/" </w:instrText>
            </w:r>
            <w:r w:rsidR="001F1964">
              <w:fldChar w:fldCharType="separate"/>
            </w:r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  <w:t>https</w:t>
            </w:r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  <w:lang w:val="ru-RU"/>
              </w:rPr>
              <w:t>://</w:t>
            </w:r>
            <w:proofErr w:type="spellStart"/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  <w:t>infourok</w:t>
            </w:r>
            <w:proofErr w:type="spellEnd"/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  <w:t>ru</w:t>
            </w:r>
            <w:proofErr w:type="spellEnd"/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  <w:lang w:val="ru-RU"/>
              </w:rPr>
              <w:t>/</w:t>
            </w:r>
            <w:r w:rsidR="001F196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  <w:lang w:val="ru-RU"/>
              </w:rPr>
              <w:fldChar w:fldCharType="end"/>
            </w:r>
          </w:p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8C602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Мультиурок</w:t>
            </w:r>
            <w:proofErr w:type="spellEnd"/>
            <w:r w:rsidRPr="008C602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r w:rsidR="001F1964">
              <w:fldChar w:fldCharType="begin"/>
            </w:r>
            <w:r w:rsidR="001F1964" w:rsidRPr="001F1964">
              <w:rPr>
                <w:lang w:val="ru-RU"/>
              </w:rPr>
              <w:instrText xml:space="preserve"> </w:instrText>
            </w:r>
            <w:r w:rsidR="001F1964">
              <w:instrText>HYPERLINK</w:instrText>
            </w:r>
            <w:r w:rsidR="001F1964" w:rsidRPr="001F1964">
              <w:rPr>
                <w:lang w:val="ru-RU"/>
              </w:rPr>
              <w:instrText xml:space="preserve"> "</w:instrText>
            </w:r>
            <w:r w:rsidR="001F1964">
              <w:instrText>https</w:instrText>
            </w:r>
            <w:r w:rsidR="001F1964" w:rsidRPr="001F1964">
              <w:rPr>
                <w:lang w:val="ru-RU"/>
              </w:rPr>
              <w:instrText>://</w:instrText>
            </w:r>
            <w:r w:rsidR="001F1964">
              <w:instrText>multiurok</w:instrText>
            </w:r>
            <w:r w:rsidR="001F1964" w:rsidRPr="001F1964">
              <w:rPr>
                <w:lang w:val="ru-RU"/>
              </w:rPr>
              <w:instrText>.</w:instrText>
            </w:r>
            <w:r w:rsidR="001F1964">
              <w:instrText>ru</w:instrText>
            </w:r>
            <w:r w:rsidR="001F1964" w:rsidRPr="001F1964">
              <w:rPr>
                <w:lang w:val="ru-RU"/>
              </w:rPr>
              <w:instrText xml:space="preserve">/" </w:instrText>
            </w:r>
            <w:r w:rsidR="001F1964">
              <w:fldChar w:fldCharType="separate"/>
            </w:r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  <w:t>https</w:t>
            </w:r>
            <w:r w:rsidRPr="008C6026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  <w:lang w:val="ru-RU"/>
              </w:rPr>
              <w:t>://</w:t>
            </w:r>
            <w:proofErr w:type="spellStart"/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  <w:t>multiurok</w:t>
            </w:r>
            <w:proofErr w:type="spellEnd"/>
            <w:r w:rsidRPr="008C6026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9B717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  <w:t>ru</w:t>
            </w:r>
            <w:proofErr w:type="spellEnd"/>
            <w:r w:rsidRPr="008C6026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  <w:lang w:val="ru-RU"/>
              </w:rPr>
              <w:t>/</w:t>
            </w:r>
            <w:r w:rsidR="001F1964"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  <w:lang w:val="ru-RU"/>
              </w:rPr>
              <w:fldChar w:fldCharType="end"/>
            </w:r>
          </w:p>
          <w:p w:rsidR="009B7174" w:rsidRPr="008C6026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74" w:rsidRPr="008C6026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Tr="00D17BD8">
        <w:trPr>
          <w:trHeight w:hRule="exact" w:val="155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Честь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достоинство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632493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632493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D276FD" w:rsidRDefault="009B7174" w:rsidP="00D276F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Подбор нужных пословиц</w:t>
            </w:r>
            <w:r w:rsidRPr="00D276F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и погово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рок</w:t>
            </w:r>
            <w:r w:rsidRPr="00D276F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; соотносить рисунок с текстом; пользоваться словарём в конце учебника; составлять план для сообщения</w:t>
            </w:r>
            <w:proofErr w:type="gramStart"/>
            <w:r w:rsidRPr="00D276F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.</w:t>
            </w:r>
            <w:proofErr w:type="gramEnd"/>
            <w:r w:rsidRPr="00D276F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276F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</w:t>
            </w:r>
            <w:proofErr w:type="gramEnd"/>
            <w:r w:rsidRPr="00D276F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равила общения во время беседы и диспута; выступления учеников с сообщениями.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опрос, доклад</w:t>
            </w: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0C27" w:rsidRPr="001F1964" w:rsidTr="00632493">
        <w:trPr>
          <w:trHeight w:hRule="exact" w:val="284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00C2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00C2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Терпимость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терпение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32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32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2493" w:rsidRPr="00632493" w:rsidRDefault="00632493" w:rsidP="00632493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Воспитание уважительного отношения к людям другой национальности, ответственности за свои дела и поступки, целеустремлённости.</w:t>
            </w:r>
          </w:p>
          <w:p w:rsidR="00632493" w:rsidRPr="00632493" w:rsidRDefault="00632493" w:rsidP="00632493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 поведения в</w:t>
            </w:r>
            <w:r w:rsidRPr="00632493">
              <w:rPr>
                <w:lang w:val="ru-RU"/>
              </w:rPr>
              <w:t xml:space="preserve"> 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многонациональном коллективе</w:t>
            </w:r>
          </w:p>
          <w:p w:rsidR="00632493" w:rsidRPr="00632493" w:rsidRDefault="00632493" w:rsidP="00632493">
            <w:pPr>
              <w:pStyle w:val="a9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63249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работа на карточках; заполнение схем и таблиц</w:t>
            </w:r>
          </w:p>
          <w:p w:rsidR="00632493" w:rsidRPr="00632493" w:rsidRDefault="00632493" w:rsidP="00632493">
            <w:pPr>
              <w:rPr>
                <w:rFonts w:ascii="Calibri" w:eastAsia="Calibri" w:hAnsi="Calibri" w:cs="Times New Roman"/>
                <w:lang w:val="ru-RU"/>
              </w:rPr>
            </w:pPr>
            <w:r w:rsidRPr="00632493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сообщение учащихся; чтение текстов по ролям; аргументирование своего ответа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.</w:t>
            </w:r>
          </w:p>
          <w:p w:rsidR="00600C27" w:rsidRPr="00001A5C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9B7174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9B7174" w:rsidRDefault="009B7174" w:rsidP="009B71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</w:t>
            </w: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видеоуроков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 школьной программе </w:t>
            </w:r>
          </w:p>
          <w:p w:rsidR="009B7174" w:rsidRPr="009B7174" w:rsidRDefault="001F1964" w:rsidP="009B7174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fldChar w:fldCharType="begin"/>
            </w:r>
            <w:r w:rsidRPr="001F196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F196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1964">
              <w:rPr>
                <w:lang w:val="ru-RU"/>
              </w:rPr>
              <w:instrText>://</w:instrText>
            </w:r>
            <w:r>
              <w:instrText>interneturok</w:instrText>
            </w:r>
            <w:r w:rsidRPr="001F1964">
              <w:rPr>
                <w:lang w:val="ru-RU"/>
              </w:rPr>
              <w:instrText>.</w:instrText>
            </w:r>
            <w:r>
              <w:instrText>ru</w:instrText>
            </w:r>
            <w:r w:rsidRPr="001F1964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9B7174" w:rsidRPr="009B7174">
              <w:rPr>
                <w:rStyle w:val="aff8"/>
                <w:rFonts w:ascii="Times New Roman" w:hAnsi="Times New Roman" w:cs="Times New Roman"/>
                <w:sz w:val="16"/>
                <w:szCs w:val="16"/>
              </w:rPr>
              <w:t>https</w:t>
            </w:r>
            <w:r w:rsidR="009B7174" w:rsidRPr="009B7174">
              <w:rPr>
                <w:rStyle w:val="aff8"/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="009B7174" w:rsidRPr="009B7174">
              <w:rPr>
                <w:rStyle w:val="aff8"/>
                <w:rFonts w:ascii="Times New Roman" w:hAnsi="Times New Roman" w:cs="Times New Roman"/>
                <w:sz w:val="16"/>
                <w:szCs w:val="16"/>
              </w:rPr>
              <w:t>interneturok</w:t>
            </w:r>
            <w:proofErr w:type="spellEnd"/>
            <w:r w:rsidR="009B7174" w:rsidRPr="009B7174">
              <w:rPr>
                <w:rStyle w:val="aff8"/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="009B7174" w:rsidRPr="009B7174">
              <w:rPr>
                <w:rStyle w:val="aff8"/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="009B7174" w:rsidRPr="009B7174">
              <w:rPr>
                <w:rStyle w:val="aff8"/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  <w:r>
              <w:rPr>
                <w:rStyle w:val="aff8"/>
                <w:rFonts w:ascii="Times New Roman" w:hAnsi="Times New Roman" w:cs="Times New Roman"/>
                <w:sz w:val="16"/>
                <w:szCs w:val="16"/>
                <w:lang w:val="ru-RU"/>
              </w:rPr>
              <w:fldChar w:fldCharType="end"/>
            </w:r>
          </w:p>
          <w:p w:rsidR="00600C27" w:rsidRPr="009B7174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C27" w:rsidRPr="00A764E7" w:rsidRDefault="00600C27" w:rsidP="00094187">
            <w:pPr>
              <w:pStyle w:val="a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600C27" w:rsidRPr="00A764E7" w:rsidRDefault="00600C27" w:rsidP="00094187">
            <w:pPr>
              <w:pStyle w:val="a9"/>
              <w:rPr>
                <w:sz w:val="16"/>
                <w:szCs w:val="16"/>
                <w:lang w:val="ru-RU"/>
              </w:rPr>
            </w:pPr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демонстрация </w:t>
            </w:r>
            <w:proofErr w:type="gramStart"/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обучающимся</w:t>
            </w:r>
            <w:proofErr w:type="gramEnd"/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примеров</w:t>
            </w:r>
            <w:r w:rsidRPr="00A764E7">
              <w:rPr>
                <w:sz w:val="16"/>
                <w:szCs w:val="16"/>
                <w:lang w:val="ru-RU"/>
              </w:rPr>
              <w:t xml:space="preserve"> </w:t>
            </w:r>
          </w:p>
          <w:p w:rsidR="00600C27" w:rsidRPr="00A764E7" w:rsidRDefault="00600C27" w:rsidP="00600C27">
            <w:pPr>
              <w:pStyle w:val="a9"/>
              <w:rPr>
                <w:sz w:val="16"/>
                <w:szCs w:val="16"/>
                <w:lang w:val="ru-RU"/>
              </w:rPr>
            </w:pPr>
            <w:r w:rsidRPr="00A76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ответственного, гражданского поведения, проявления человеколюбия и добросердечн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ости.</w:t>
            </w:r>
          </w:p>
        </w:tc>
      </w:tr>
      <w:tr w:rsidR="00600C27" w:rsidRPr="00632493" w:rsidTr="00632493">
        <w:trPr>
          <w:trHeight w:hRule="exact" w:val="211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00C2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00C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Мужество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632493" w:rsidRDefault="00632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632493" w:rsidRDefault="00632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2493" w:rsidRPr="00632493" w:rsidRDefault="00632493" w:rsidP="0063249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равила анализа текстов по выявлению основ для принятия решений в конкретных ситуациях.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тветы на вопросы, выполнение заданий; отгадывание ребуса; анализ пословиц; подбор народных сказок, былин, пословиц, воспевающих красоту и мужество героев.</w:t>
            </w:r>
            <w:r w:rsidRPr="0063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0C27" w:rsidRPr="00632493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B7661B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тестирование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13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https://multiurok.ru/</w:t>
              </w:r>
            </w:hyperlink>
          </w:p>
          <w:p w:rsidR="00600C27" w:rsidRPr="00632493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C27" w:rsidRPr="00632493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00C27" w:rsidRPr="00632493" w:rsidTr="00632493">
        <w:trPr>
          <w:trHeight w:hRule="exact" w:val="341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00C2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</w:t>
            </w:r>
            <w:r w:rsidRPr="0063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632493" w:rsidRDefault="00600C2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Равнодушие и жестокость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001A5C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632493" w:rsidRDefault="00632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B7661B" w:rsidRDefault="00632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2493" w:rsidRPr="00632493" w:rsidRDefault="00632493" w:rsidP="00632493">
            <w:pPr>
              <w:rPr>
                <w:lang w:val="ru-RU"/>
              </w:rPr>
            </w:pP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Воспитание чувства гордости за поступки героев наших дней.</w:t>
            </w:r>
            <w:r w:rsidRPr="0063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пределение задач по выявлению и сохранению лучших традиций нашего общества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. 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 табличками; выполнение заданий развивающегося характера по ходу объяснения; работа с понятиями и их значениями на карточках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Выступление с сообщениями; умение отвечать на вопросы в логической последовательности; соблюдение правил проведения словесных споров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600C27" w:rsidRPr="00632493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C27" w:rsidRPr="00B7661B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Понятийный диктант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9B7174" w:rsidRDefault="009B7174" w:rsidP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hyperlink r:id="rId14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infourok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</w:hyperlink>
          </w:p>
          <w:p w:rsidR="00600C27" w:rsidRPr="00632493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27" w:rsidRPr="00632493" w:rsidRDefault="00600C2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RPr="001F1964" w:rsidTr="00986EB3">
        <w:trPr>
          <w:trHeight w:hRule="exact" w:val="255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Pr="006324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Самовоспитание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632493" w:rsidRDefault="009B7174" w:rsidP="0063249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еделение правил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самовоспитания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proofErr w:type="gramEnd"/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амодисциплины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Проявлять компетентность в соблюдение дисциплины и самодисциплины; анализировать рассказы для детей по проблеме урока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6324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Работа в группах с раздаточным материалом; анализ текста и выделение основных идей; работа с анкетой. </w:t>
            </w:r>
          </w:p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синквейн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 w:rsidP="000941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174" w:rsidRPr="009B7174" w:rsidRDefault="009B7174" w:rsidP="000941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hyperlink r:id="rId15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infourok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ru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</w:hyperlink>
          </w:p>
          <w:p w:rsidR="009B7174" w:rsidRPr="009B7174" w:rsidRDefault="009B7174" w:rsidP="000941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Педагогическое сообщество "</w:t>
            </w: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Урок</w:t>
            </w:r>
            <w:proofErr w:type="gramStart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.р</w:t>
            </w:r>
            <w:proofErr w:type="gram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"   </w:t>
            </w:r>
            <w:hyperlink r:id="rId16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://</w:t>
              </w:r>
              <w:proofErr w:type="spellStart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урок.рф</w:t>
              </w:r>
              <w:proofErr w:type="spellEnd"/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  <w:lang w:val="ru-RU"/>
                </w:rPr>
                <w:t>/</w:t>
              </w:r>
            </w:hyperlink>
          </w:p>
          <w:p w:rsidR="009B7174" w:rsidRPr="009B7174" w:rsidRDefault="009B7174" w:rsidP="000941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1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Образовательная социальная сеть   </w:t>
            </w:r>
            <w:r w:rsidR="001F1964">
              <w:fldChar w:fldCharType="begin"/>
            </w:r>
            <w:r w:rsidR="001F1964" w:rsidRPr="001F1964">
              <w:rPr>
                <w:lang w:val="ru-RU"/>
              </w:rPr>
              <w:instrText xml:space="preserve"> </w:instrText>
            </w:r>
            <w:r w:rsidR="001F1964">
              <w:instrText>HYPERLINK</w:instrText>
            </w:r>
            <w:r w:rsidR="001F1964" w:rsidRPr="001F1964">
              <w:rPr>
                <w:lang w:val="ru-RU"/>
              </w:rPr>
              <w:instrText xml:space="preserve"> "</w:instrText>
            </w:r>
            <w:r w:rsidR="001F1964">
              <w:instrText>https</w:instrText>
            </w:r>
            <w:r w:rsidR="001F1964" w:rsidRPr="001F1964">
              <w:rPr>
                <w:lang w:val="ru-RU"/>
              </w:rPr>
              <w:instrText>://</w:instrText>
            </w:r>
            <w:r w:rsidR="001F1964">
              <w:instrText>nsportal</w:instrText>
            </w:r>
            <w:r w:rsidR="001F1964" w:rsidRPr="001F1964">
              <w:rPr>
                <w:lang w:val="ru-RU"/>
              </w:rPr>
              <w:instrText>.</w:instrText>
            </w:r>
            <w:r w:rsidR="001F1964">
              <w:instrText>ru</w:instrText>
            </w:r>
            <w:r w:rsidR="001F1964" w:rsidRPr="001F1964">
              <w:rPr>
                <w:lang w:val="ru-RU"/>
              </w:rPr>
              <w:instrText xml:space="preserve">/" </w:instrText>
            </w:r>
            <w:r w:rsidR="001F1964">
              <w:fldChar w:fldCharType="separate"/>
            </w:r>
            <w:r w:rsidRPr="009B7174">
              <w:rPr>
                <w:rStyle w:val="aff8"/>
                <w:rFonts w:ascii="Times New Roman" w:hAnsi="Times New Roman" w:cs="Times New Roman"/>
                <w:sz w:val="16"/>
                <w:szCs w:val="16"/>
              </w:rPr>
              <w:t>https</w:t>
            </w:r>
            <w:r w:rsidRPr="009B7174">
              <w:rPr>
                <w:rStyle w:val="aff8"/>
                <w:rFonts w:ascii="Times New Roman" w:hAnsi="Times New Roman" w:cs="Times New Roman"/>
                <w:sz w:val="16"/>
                <w:szCs w:val="16"/>
                <w:lang w:val="ru-RU"/>
              </w:rPr>
              <w:t>://</w:t>
            </w:r>
            <w:proofErr w:type="spellStart"/>
            <w:r w:rsidRPr="009B7174">
              <w:rPr>
                <w:rStyle w:val="aff8"/>
                <w:rFonts w:ascii="Times New Roman" w:hAnsi="Times New Roman" w:cs="Times New Roman"/>
                <w:sz w:val="16"/>
                <w:szCs w:val="16"/>
              </w:rPr>
              <w:t>nsportal</w:t>
            </w:r>
            <w:proofErr w:type="spellEnd"/>
            <w:r w:rsidRPr="009B7174">
              <w:rPr>
                <w:rStyle w:val="aff8"/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proofErr w:type="spellStart"/>
            <w:r w:rsidRPr="009B7174">
              <w:rPr>
                <w:rStyle w:val="aff8"/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9B7174">
              <w:rPr>
                <w:rStyle w:val="aff8"/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  <w:r w:rsidR="001F1964">
              <w:rPr>
                <w:rStyle w:val="aff8"/>
                <w:rFonts w:ascii="Times New Roman" w:hAnsi="Times New Roman" w:cs="Times New Roman"/>
                <w:sz w:val="16"/>
                <w:szCs w:val="16"/>
                <w:lang w:val="ru-RU"/>
              </w:rPr>
              <w:fldChar w:fldCharType="end"/>
            </w:r>
          </w:p>
          <w:p w:rsidR="009B7174" w:rsidRPr="009B7174" w:rsidRDefault="009B7174" w:rsidP="000941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B7174"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 w:rsidRPr="009B717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17" w:history="1">
              <w:r w:rsidRPr="009B7174">
                <w:rPr>
                  <w:rStyle w:val="aff8"/>
                  <w:rFonts w:ascii="Times New Roman" w:hAnsi="Times New Roman" w:cs="Times New Roman"/>
                  <w:sz w:val="16"/>
                  <w:szCs w:val="16"/>
                </w:rPr>
                <w:t>https://multiurok.ru/</w:t>
              </w:r>
            </w:hyperlink>
          </w:p>
          <w:p w:rsidR="009B7174" w:rsidRPr="00001A5C" w:rsidRDefault="009B7174" w:rsidP="000941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174" w:rsidRPr="00600C27" w:rsidRDefault="009B7174" w:rsidP="00600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B7174" w:rsidRPr="00600C27" w:rsidRDefault="009B7174" w:rsidP="00600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демонстрация </w:t>
            </w:r>
            <w:proofErr w:type="gramStart"/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обучающимся</w:t>
            </w:r>
            <w:proofErr w:type="gramEnd"/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примеров ответственного, гражданского поведения, проявления человеколюбия и добросердечности через подбор соответствующих задач для решения;</w:t>
            </w:r>
          </w:p>
          <w:p w:rsidR="009B7174" w:rsidRPr="00600C27" w:rsidRDefault="009B7174" w:rsidP="00600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применение на уроке интерактивных форм работы с </w:t>
            </w:r>
            <w:proofErr w:type="gramStart"/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9B7174" w:rsidRPr="00600C27" w:rsidRDefault="009B7174" w:rsidP="00600C27">
            <w:pPr>
              <w:rPr>
                <w:lang w:val="ru-RU"/>
              </w:rPr>
            </w:pPr>
            <w:r w:rsidRPr="00600C2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инициирование и поддержка исследовате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  <w:tr w:rsidR="009B7174" w:rsidRPr="00F84F87" w:rsidTr="00986EB3">
        <w:trPr>
          <w:trHeight w:hRule="exact" w:val="240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Учение</w:t>
            </w:r>
            <w:proofErr w:type="spellEnd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01A5C">
              <w:rPr>
                <w:rFonts w:ascii="Times New Roman" w:hAnsi="Times New Roman" w:cs="Times New Roman"/>
                <w:sz w:val="16"/>
                <w:szCs w:val="16"/>
              </w:rPr>
              <w:t>Воспитание</w:t>
            </w:r>
            <w:proofErr w:type="spellEnd"/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F84F87" w:rsidRDefault="009B7174" w:rsidP="00F84F87">
            <w:pPr>
              <w:rPr>
                <w:lang w:val="ru-RU"/>
              </w:rPr>
            </w:pP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Определение алгоритма подготовки урока, ответа у доски.</w:t>
            </w:r>
            <w:r>
              <w:rPr>
                <w:lang w:val="ru-RU"/>
              </w:rPr>
              <w:t xml:space="preserve"> 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Тренировка </w:t>
            </w:r>
            <w:proofErr w:type="spellStart"/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памяти</w:t>
            </w:r>
            <w:proofErr w:type="gramStart"/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  <w:proofErr w:type="gramEnd"/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оставление</w:t>
            </w:r>
            <w:proofErr w:type="spellEnd"/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практических заданий по решению жизненных </w:t>
            </w:r>
            <w:proofErr w:type="spellStart"/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ситуаций.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ыполнение</w:t>
            </w:r>
            <w:proofErr w:type="spellEnd"/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практических заданий на доске; работа с текстом учебника, участие в игре, отработка логических операций.</w:t>
            </w:r>
            <w:r w:rsidRPr="00F84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устный опрос</w:t>
            </w:r>
          </w:p>
        </w:tc>
        <w:tc>
          <w:tcPr>
            <w:tcW w:w="17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RPr="00F84F87" w:rsidTr="00986EB3">
        <w:trPr>
          <w:trHeight w:hRule="exact" w:val="171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Pr="00F84F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F84F87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Речевой этикет. Общение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F84F87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B7661B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F84F87" w:rsidRDefault="009B7174" w:rsidP="00F84F87">
            <w:pPr>
              <w:rPr>
                <w:lang w:val="ru-RU"/>
              </w:rPr>
            </w:pP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Правила общения, беседы. Умение начать и поддержать беседу.</w:t>
            </w:r>
            <w:r w:rsidRPr="00F84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Правила разговора по телефону.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нализ нового материала; чтение стихов, анализ пословиц; разыгрывание сценок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; 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развитие культуры речи в разных ситуациях.</w:t>
            </w:r>
          </w:p>
          <w:p w:rsidR="009B7174" w:rsidRPr="00F84F87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B7661B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F84F87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174" w:rsidRPr="00F84F87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RPr="00F84F87" w:rsidTr="00F84F87">
        <w:trPr>
          <w:trHeight w:hRule="exact" w:val="24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1</w:t>
            </w:r>
            <w:r w:rsidRPr="00F84F8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Мои права и обязанности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F84F87" w:rsidRDefault="009B7174" w:rsidP="00F84F87">
            <w:pPr>
              <w:rPr>
                <w:lang w:val="ru-RU"/>
              </w:rPr>
            </w:pP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Развитие умения находить в тексте знания этического характера, знание основных правил этики. Рассмотрение и анализ конкретных ситуаций из школьной жизни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чтение стихов, анализ пословиц; разыгрывание сценок;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развитие речи в разных ситуациях.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Составление плаката с правами и обязанностями школьника. </w:t>
            </w:r>
          </w:p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плакат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 w:rsidP="0009418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RPr="00001A5C" w:rsidTr="00F84F87">
        <w:trPr>
          <w:trHeight w:hRule="exact" w:val="156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Итоговое занятие по курсу ОДНКНР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01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F84F87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нание понятий и определений, соотнесение определения с понятиями, пословиц с изученными темами;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ответы на вопросы, </w:t>
            </w:r>
            <w:r w:rsidRPr="00F84F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тестовых заданий.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Письменный контроль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74" w:rsidRPr="00001A5C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B7174" w:rsidTr="000A1D96">
        <w:trPr>
          <w:trHeight w:hRule="exact" w:val="382"/>
        </w:trPr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724074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2407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B7661B" w:rsidRDefault="009B7174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7661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8E0671" w:rsidRDefault="009B717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E06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174" w:rsidRPr="008E0671" w:rsidRDefault="009B717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E06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74" w:rsidRDefault="009B7174"/>
        </w:tc>
      </w:tr>
    </w:tbl>
    <w:p w:rsidR="00B4699A" w:rsidRPr="008E0671" w:rsidRDefault="00B4699A">
      <w:pPr>
        <w:rPr>
          <w:lang w:val="ru-RU"/>
        </w:rPr>
        <w:sectPr w:rsidR="00B4699A" w:rsidRPr="008E0671" w:rsidSect="00600C27">
          <w:pgSz w:w="16840" w:h="11900"/>
          <w:pgMar w:top="993" w:right="640" w:bottom="709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4699A" w:rsidRPr="008E0671" w:rsidRDefault="00B4699A">
      <w:pPr>
        <w:autoSpaceDE w:val="0"/>
        <w:autoSpaceDN w:val="0"/>
        <w:spacing w:after="78" w:line="220" w:lineRule="exact"/>
        <w:rPr>
          <w:lang w:val="ru-RU"/>
        </w:rPr>
      </w:pPr>
    </w:p>
    <w:p w:rsidR="00B4699A" w:rsidRDefault="0072407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4699A" w:rsidRDefault="00724074">
      <w:pPr>
        <w:autoSpaceDE w:val="0"/>
        <w:autoSpaceDN w:val="0"/>
        <w:spacing w:before="346" w:after="0" w:line="302" w:lineRule="auto"/>
        <w:ind w:right="360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8E0671" w:rsidRPr="008E0671" w:rsidRDefault="008E0671" w:rsidP="008E0671">
      <w:pPr>
        <w:autoSpaceDE w:val="0"/>
        <w:autoSpaceDN w:val="0"/>
        <w:spacing w:before="346" w:after="0" w:line="302" w:lineRule="auto"/>
        <w:ind w:right="9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 xml:space="preserve">Основы духовно-нравственной культуры народов России. Основы светской этики: учебник для 5 класса общеобразовательных организаций / М.Т. </w:t>
      </w:r>
      <w:proofErr w:type="spellStart"/>
      <w:r>
        <w:rPr>
          <w:rFonts w:ascii="Times New Roman" w:eastAsia="Times New Roman" w:hAnsi="Times New Roman"/>
          <w:color w:val="000000"/>
          <w:lang w:val="ru-RU"/>
        </w:rPr>
        <w:t>Студеникин</w:t>
      </w:r>
      <w:proofErr w:type="spellEnd"/>
      <w:r>
        <w:rPr>
          <w:rFonts w:ascii="Times New Roman" w:eastAsia="Times New Roman" w:hAnsi="Times New Roman"/>
          <w:color w:val="000000"/>
          <w:lang w:val="ru-RU"/>
        </w:rPr>
        <w:t>. – 4-е изд. – М.: ООО «Русское слово – учебник»</w:t>
      </w:r>
    </w:p>
    <w:p w:rsidR="00B4699A" w:rsidRDefault="00724074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E0671" w:rsidRDefault="008E0671" w:rsidP="008E0671">
      <w:pPr>
        <w:pStyle w:val="affa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E0671" w:rsidRPr="008E0671" w:rsidRDefault="008E0671" w:rsidP="008E0671">
      <w:pPr>
        <w:pStyle w:val="aff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671">
        <w:rPr>
          <w:color w:val="000000"/>
          <w:sz w:val="22"/>
          <w:szCs w:val="22"/>
        </w:rPr>
        <w:t>1.Бачинин В.А. Этика: энциклопедический словарь. СПб</w:t>
      </w:r>
      <w:proofErr w:type="gramStart"/>
      <w:r w:rsidRPr="008E0671">
        <w:rPr>
          <w:color w:val="000000"/>
          <w:sz w:val="22"/>
          <w:szCs w:val="22"/>
        </w:rPr>
        <w:t xml:space="preserve">.: </w:t>
      </w:r>
      <w:proofErr w:type="gramEnd"/>
      <w:r w:rsidRPr="008E0671">
        <w:rPr>
          <w:color w:val="000000"/>
          <w:sz w:val="22"/>
          <w:szCs w:val="22"/>
        </w:rPr>
        <w:t>2010</w:t>
      </w:r>
    </w:p>
    <w:p w:rsidR="008E0671" w:rsidRPr="008E0671" w:rsidRDefault="008E0671" w:rsidP="008E0671">
      <w:pPr>
        <w:pStyle w:val="aff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671">
        <w:rPr>
          <w:color w:val="000000"/>
          <w:sz w:val="22"/>
          <w:szCs w:val="22"/>
        </w:rPr>
        <w:t>2.Вакса О., Потапов С. Уроки вежливости: этикет для детей. М.: 2011</w:t>
      </w:r>
    </w:p>
    <w:p w:rsidR="008E0671" w:rsidRPr="008E0671" w:rsidRDefault="008E0671" w:rsidP="008E0671">
      <w:pPr>
        <w:pStyle w:val="aff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671">
        <w:rPr>
          <w:color w:val="000000"/>
          <w:sz w:val="22"/>
          <w:szCs w:val="22"/>
        </w:rPr>
        <w:t>3.Даль В.И. Пословицы русского народа: в 3т. М.: 2010.</w:t>
      </w:r>
    </w:p>
    <w:p w:rsidR="008E0671" w:rsidRPr="008E0671" w:rsidRDefault="008E0671" w:rsidP="008E0671">
      <w:pPr>
        <w:pStyle w:val="aff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671">
        <w:rPr>
          <w:color w:val="000000"/>
          <w:sz w:val="22"/>
          <w:szCs w:val="22"/>
        </w:rPr>
        <w:t>4.</w:t>
      </w:r>
      <w:proofErr w:type="gramStart"/>
      <w:r w:rsidRPr="008E0671">
        <w:rPr>
          <w:color w:val="000000"/>
          <w:sz w:val="22"/>
          <w:szCs w:val="22"/>
        </w:rPr>
        <w:t>Остер</w:t>
      </w:r>
      <w:proofErr w:type="gramEnd"/>
      <w:r w:rsidRPr="008E0671">
        <w:rPr>
          <w:color w:val="000000"/>
          <w:sz w:val="22"/>
          <w:szCs w:val="22"/>
        </w:rPr>
        <w:t xml:space="preserve"> Г. Вредные советы. М.:2010</w:t>
      </w:r>
    </w:p>
    <w:p w:rsidR="008E0671" w:rsidRPr="008E0671" w:rsidRDefault="008E0671" w:rsidP="008E0671">
      <w:pPr>
        <w:pStyle w:val="aff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671">
        <w:rPr>
          <w:color w:val="000000"/>
          <w:sz w:val="22"/>
          <w:szCs w:val="22"/>
        </w:rPr>
        <w:t>5.Панкеев И.А. Энциклопедия этикета. М.: 2011.</w:t>
      </w:r>
    </w:p>
    <w:p w:rsidR="008E0671" w:rsidRPr="008E0671" w:rsidRDefault="008E0671" w:rsidP="008E0671">
      <w:pPr>
        <w:pStyle w:val="aff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671">
        <w:rPr>
          <w:color w:val="000000"/>
          <w:sz w:val="22"/>
          <w:szCs w:val="22"/>
        </w:rPr>
        <w:t>6.Словарь по этике</w:t>
      </w:r>
      <w:proofErr w:type="gramStart"/>
      <w:r w:rsidRPr="008E0671">
        <w:rPr>
          <w:color w:val="000000"/>
          <w:sz w:val="22"/>
          <w:szCs w:val="22"/>
        </w:rPr>
        <w:t>/ П</w:t>
      </w:r>
      <w:proofErr w:type="gramEnd"/>
      <w:r w:rsidRPr="008E0671">
        <w:rPr>
          <w:color w:val="000000"/>
          <w:sz w:val="22"/>
          <w:szCs w:val="22"/>
        </w:rPr>
        <w:t xml:space="preserve">од ред. </w:t>
      </w:r>
      <w:proofErr w:type="spellStart"/>
      <w:r w:rsidRPr="008E0671">
        <w:rPr>
          <w:color w:val="000000"/>
          <w:sz w:val="22"/>
          <w:szCs w:val="22"/>
        </w:rPr>
        <w:t>И.С.Кона</w:t>
      </w:r>
      <w:proofErr w:type="spellEnd"/>
      <w:r w:rsidRPr="008E0671">
        <w:rPr>
          <w:color w:val="000000"/>
          <w:sz w:val="22"/>
          <w:szCs w:val="22"/>
        </w:rPr>
        <w:t>. М.: 2010</w:t>
      </w:r>
    </w:p>
    <w:p w:rsidR="008E0671" w:rsidRDefault="00724074">
      <w:pPr>
        <w:autoSpaceDE w:val="0"/>
        <w:autoSpaceDN w:val="0"/>
        <w:spacing w:before="262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240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9B7174" w:rsidRDefault="009B7174" w:rsidP="009B7174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Единое содержание общего образования </w:t>
      </w:r>
      <w:r w:rsidR="001F1964">
        <w:fldChar w:fldCharType="begin"/>
      </w:r>
      <w:r w:rsidR="001F1964" w:rsidRPr="001F1964">
        <w:rPr>
          <w:lang w:val="ru-RU"/>
        </w:rPr>
        <w:instrText xml:space="preserve"> </w:instrText>
      </w:r>
      <w:r w:rsidR="001F1964">
        <w:instrText>HYPERLINK</w:instrText>
      </w:r>
      <w:r w:rsidR="001F1964" w:rsidRPr="001F1964">
        <w:rPr>
          <w:lang w:val="ru-RU"/>
        </w:rPr>
        <w:instrText xml:space="preserve"> "</w:instrText>
      </w:r>
      <w:r w:rsidR="001F1964">
        <w:instrText>https</w:instrText>
      </w:r>
      <w:r w:rsidR="001F1964" w:rsidRPr="001F1964">
        <w:rPr>
          <w:lang w:val="ru-RU"/>
        </w:rPr>
        <w:instrText>://</w:instrText>
      </w:r>
      <w:r w:rsidR="001F1964">
        <w:instrText>eds</w:instrText>
      </w:r>
      <w:r w:rsidR="001F1964">
        <w:instrText>oo</w:instrText>
      </w:r>
      <w:r w:rsidR="001F1964" w:rsidRPr="001F1964">
        <w:rPr>
          <w:lang w:val="ru-RU"/>
        </w:rPr>
        <w:instrText>.</w:instrText>
      </w:r>
      <w:r w:rsidR="001F1964">
        <w:instrText>ru</w:instrText>
      </w:r>
      <w:r w:rsidR="001F1964" w:rsidRPr="001F1964">
        <w:rPr>
          <w:lang w:val="ru-RU"/>
        </w:rPr>
        <w:instrText xml:space="preserve">/" </w:instrText>
      </w:r>
      <w:r w:rsidR="001F1964">
        <w:fldChar w:fldCharType="separate"/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https://edsoo.ru/</w:t>
      </w:r>
      <w:r w:rsidR="001F1964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Министерство просвещения Российской Федерации </w:t>
      </w:r>
      <w:r w:rsidR="001F1964">
        <w:fldChar w:fldCharType="begin"/>
      </w:r>
      <w:r w:rsidR="001F1964" w:rsidRPr="001F1964">
        <w:rPr>
          <w:lang w:val="ru-RU"/>
        </w:rPr>
        <w:instrText xml:space="preserve"> </w:instrText>
      </w:r>
      <w:r w:rsidR="001F1964">
        <w:instrText>HYPERLINK</w:instrText>
      </w:r>
      <w:r w:rsidR="001F1964" w:rsidRPr="001F1964">
        <w:rPr>
          <w:lang w:val="ru-RU"/>
        </w:rPr>
        <w:instrText xml:space="preserve"> "</w:instrText>
      </w:r>
      <w:r w:rsidR="001F1964">
        <w:instrText>https</w:instrText>
      </w:r>
      <w:r w:rsidR="001F1964" w:rsidRPr="001F1964">
        <w:rPr>
          <w:lang w:val="ru-RU"/>
        </w:rPr>
        <w:instrText>://</w:instrText>
      </w:r>
      <w:r w:rsidR="001F1964">
        <w:instrText>edu</w:instrText>
      </w:r>
      <w:r w:rsidR="001F1964" w:rsidRPr="001F1964">
        <w:rPr>
          <w:lang w:val="ru-RU"/>
        </w:rPr>
        <w:instrText>.</w:instrText>
      </w:r>
      <w:r w:rsidR="001F1964">
        <w:instrText>gov</w:instrText>
      </w:r>
      <w:r w:rsidR="001F1964" w:rsidRPr="001F1964">
        <w:rPr>
          <w:lang w:val="ru-RU"/>
        </w:rPr>
        <w:instrText>.</w:instrText>
      </w:r>
      <w:r w:rsidR="001F1964">
        <w:instrText>ru</w:instrText>
      </w:r>
      <w:r w:rsidR="001F1964" w:rsidRPr="001F1964">
        <w:rPr>
          <w:lang w:val="ru-RU"/>
        </w:rPr>
        <w:instrText xml:space="preserve">/" </w:instrText>
      </w:r>
      <w:r w:rsidR="001F1964">
        <w:fldChar w:fldCharType="separate"/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https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edu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gov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ru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1F1964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ФИПИ </w:t>
      </w:r>
      <w:r w:rsidR="001F1964">
        <w:fldChar w:fldCharType="begin"/>
      </w:r>
      <w:r w:rsidR="001F1964" w:rsidRPr="001F1964">
        <w:rPr>
          <w:lang w:val="ru-RU"/>
        </w:rPr>
        <w:instrText xml:space="preserve"> </w:instrText>
      </w:r>
      <w:r w:rsidR="001F1964">
        <w:instrText>HYPERLINK</w:instrText>
      </w:r>
      <w:r w:rsidR="001F1964" w:rsidRPr="001F1964">
        <w:rPr>
          <w:lang w:val="ru-RU"/>
        </w:rPr>
        <w:instrText xml:space="preserve"> "</w:instrText>
      </w:r>
      <w:r w:rsidR="001F1964">
        <w:instrText>https</w:instrText>
      </w:r>
      <w:r w:rsidR="001F1964" w:rsidRPr="001F1964">
        <w:rPr>
          <w:lang w:val="ru-RU"/>
        </w:rPr>
        <w:instrText>://</w:instrText>
      </w:r>
      <w:r w:rsidR="001F1964">
        <w:instrText>fipi</w:instrText>
      </w:r>
      <w:r w:rsidR="001F1964" w:rsidRPr="001F1964">
        <w:rPr>
          <w:lang w:val="ru-RU"/>
        </w:rPr>
        <w:instrText>.</w:instrText>
      </w:r>
      <w:r w:rsidR="001F1964">
        <w:instrText>ru</w:instrText>
      </w:r>
      <w:r w:rsidR="001F1964" w:rsidRPr="001F1964">
        <w:rPr>
          <w:lang w:val="ru-RU"/>
        </w:rPr>
        <w:instrText xml:space="preserve">/" </w:instrText>
      </w:r>
      <w:r w:rsidR="001F1964">
        <w:fldChar w:fldCharType="separate"/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https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fipi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ru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1F1964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6E32">
        <w:rPr>
          <w:rFonts w:ascii="Times New Roman" w:hAnsi="Times New Roman" w:cs="Times New Roman"/>
          <w:sz w:val="24"/>
          <w:szCs w:val="24"/>
          <w:lang w:val="ru-RU"/>
        </w:rPr>
        <w:t>Электронная библиотека для школ</w:t>
      </w:r>
      <w:r>
        <w:rPr>
          <w:lang w:val="ru-RU"/>
        </w:rPr>
        <w:t xml:space="preserve"> </w:t>
      </w:r>
      <w:r w:rsidR="001F1964">
        <w:fldChar w:fldCharType="begin"/>
      </w:r>
      <w:r w:rsidR="001F1964" w:rsidRPr="001F1964">
        <w:rPr>
          <w:lang w:val="ru-RU"/>
        </w:rPr>
        <w:instrText xml:space="preserve"> </w:instrText>
      </w:r>
      <w:r w:rsidR="001F1964">
        <w:instrText>HYPERLINK</w:instrText>
      </w:r>
      <w:r w:rsidR="001F1964" w:rsidRPr="001F1964">
        <w:rPr>
          <w:lang w:val="ru-RU"/>
        </w:rPr>
        <w:instrText xml:space="preserve"> "</w:instrText>
      </w:r>
      <w:r w:rsidR="001F1964">
        <w:instrText>https</w:instrText>
      </w:r>
      <w:r w:rsidR="001F1964" w:rsidRPr="001F1964">
        <w:rPr>
          <w:lang w:val="ru-RU"/>
        </w:rPr>
        <w:instrText>://</w:instrText>
      </w:r>
      <w:r w:rsidR="001F1964">
        <w:instrText>biblioschool</w:instrText>
      </w:r>
      <w:r w:rsidR="001F1964" w:rsidRPr="001F1964">
        <w:rPr>
          <w:lang w:val="ru-RU"/>
        </w:rPr>
        <w:instrText>.</w:instrText>
      </w:r>
      <w:r w:rsidR="001F1964">
        <w:instrText>ru</w:instrText>
      </w:r>
      <w:r w:rsidR="001F1964" w:rsidRPr="001F1964">
        <w:rPr>
          <w:lang w:val="ru-RU"/>
        </w:rPr>
        <w:instrText xml:space="preserve">/" </w:instrText>
      </w:r>
      <w:r w:rsidR="001F1964">
        <w:fldChar w:fldCharType="separate"/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https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biblioschool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</w:rPr>
        <w:t>ru</w:t>
      </w:r>
      <w:r w:rsidRPr="00C11AF2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1F1964">
        <w:rPr>
          <w:rStyle w:val="aff8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Издательство "Просвещение". УМК "Школа России" </w:t>
      </w:r>
      <w:hyperlink r:id="rId18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prosv</w:t>
        </w:r>
        <w:proofErr w:type="spellEnd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umk</w:t>
        </w:r>
        <w:proofErr w:type="spellEnd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russia</w:t>
        </w:r>
        <w:proofErr w:type="spellEnd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4074" w:rsidRPr="00724074" w:rsidRDefault="009B7174" w:rsidP="008C6026">
      <w:pPr>
        <w:pStyle w:val="a9"/>
        <w:rPr>
          <w:lang w:val="ru-RU"/>
        </w:rPr>
      </w:pPr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</w:t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видеоуроков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по школьной программе </w:t>
      </w:r>
      <w:hyperlink r:id="rId19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interneturok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Российская Электронная Школа </w:t>
      </w:r>
      <w:hyperlink r:id="rId20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resh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Дистанционное образование для школьников </w:t>
      </w:r>
      <w:hyperlink r:id="rId21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uchi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Яндекс</w:t>
      </w:r>
      <w:proofErr w:type="gramStart"/>
      <w:r w:rsidRPr="00C11AF2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Pr="00C11AF2">
        <w:rPr>
          <w:rFonts w:ascii="Times New Roman" w:hAnsi="Times New Roman" w:cs="Times New Roman"/>
          <w:sz w:val="24"/>
          <w:szCs w:val="24"/>
          <w:lang w:val="ru-RU"/>
        </w:rPr>
        <w:t>чебник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education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yandex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Современный учительский портал </w:t>
      </w:r>
      <w:hyperlink r:id="rId23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easyen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4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infourok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>Педагогическое сообщество "</w:t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Урок.рф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hyperlink r:id="rId25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://урок.рф/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социальная сеть </w:t>
      </w:r>
      <w:hyperlink r:id="rId26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nsportal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1AF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11AF2">
        <w:rPr>
          <w:rFonts w:ascii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C11A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7" w:history="1"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multiurok</w:t>
        </w:r>
        <w:proofErr w:type="spellEnd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C11AF2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sectPr w:rsidR="00724074" w:rsidRPr="0072407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0105BB"/>
    <w:multiLevelType w:val="hybridMultilevel"/>
    <w:tmpl w:val="21A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A5C"/>
    <w:rsid w:val="0002599E"/>
    <w:rsid w:val="00034616"/>
    <w:rsid w:val="0006063C"/>
    <w:rsid w:val="000A1D96"/>
    <w:rsid w:val="000C3C73"/>
    <w:rsid w:val="00115AC5"/>
    <w:rsid w:val="0015074B"/>
    <w:rsid w:val="001F1964"/>
    <w:rsid w:val="0029639D"/>
    <w:rsid w:val="00326F90"/>
    <w:rsid w:val="00600C27"/>
    <w:rsid w:val="00632493"/>
    <w:rsid w:val="00646FD0"/>
    <w:rsid w:val="00693D9D"/>
    <w:rsid w:val="007217AA"/>
    <w:rsid w:val="00724074"/>
    <w:rsid w:val="00766103"/>
    <w:rsid w:val="008C6026"/>
    <w:rsid w:val="008E0671"/>
    <w:rsid w:val="00903C14"/>
    <w:rsid w:val="009B7174"/>
    <w:rsid w:val="00AA1D8D"/>
    <w:rsid w:val="00B0784B"/>
    <w:rsid w:val="00B4699A"/>
    <w:rsid w:val="00B47730"/>
    <w:rsid w:val="00B7661B"/>
    <w:rsid w:val="00C36CD0"/>
    <w:rsid w:val="00CB0664"/>
    <w:rsid w:val="00CB580E"/>
    <w:rsid w:val="00D276FD"/>
    <w:rsid w:val="00EC1FB3"/>
    <w:rsid w:val="00EE74DD"/>
    <w:rsid w:val="00F35884"/>
    <w:rsid w:val="00F84F87"/>
    <w:rsid w:val="00F86F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E0671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8E0671"/>
    <w:rPr>
      <w:color w:val="800080" w:themeColor="followedHyperlink"/>
      <w:u w:val="single"/>
    </w:rPr>
  </w:style>
  <w:style w:type="paragraph" w:styleId="affa">
    <w:name w:val="Normal (Web)"/>
    <w:basedOn w:val="a1"/>
    <w:uiPriority w:val="99"/>
    <w:unhideWhenUsed/>
    <w:rsid w:val="008E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E0671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8E0671"/>
    <w:rPr>
      <w:color w:val="800080" w:themeColor="followedHyperlink"/>
      <w:u w:val="single"/>
    </w:rPr>
  </w:style>
  <w:style w:type="paragraph" w:styleId="affa">
    <w:name w:val="Normal (Web)"/>
    <w:basedOn w:val="a1"/>
    <w:uiPriority w:val="99"/>
    <w:unhideWhenUsed/>
    <w:rsid w:val="008E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prosv.ru/umk/school-russia.html" TargetMode="External"/><Relationship Id="rId26" Type="http://schemas.openxmlformats.org/officeDocument/2006/relationships/hyperlink" Target="https://ns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multiurok.ru/" TargetMode="External"/><Relationship Id="rId25" Type="http://schemas.openxmlformats.org/officeDocument/2006/relationships/hyperlink" Target="https://&#1091;&#1088;&#1086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1;&#1088;&#1086;&#1082;.&#1088;&#1092;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infouro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easyen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sportal.ru/" TargetMode="External"/><Relationship Id="rId19" Type="http://schemas.openxmlformats.org/officeDocument/2006/relationships/hyperlink" Target="https://internet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1;&#1088;&#1086;&#1082;.&#1088;&#1092;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education.yandex.ru/" TargetMode="External"/><Relationship Id="rId27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910548-28FC-4B20-8A7A-2DC7EF8D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7666</Words>
  <Characters>43700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2</cp:revision>
  <dcterms:created xsi:type="dcterms:W3CDTF">2022-06-21T10:14:00Z</dcterms:created>
  <dcterms:modified xsi:type="dcterms:W3CDTF">2022-06-21T10:14:00Z</dcterms:modified>
</cp:coreProperties>
</file>