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E4" w:rsidRDefault="002550E4">
      <w:pPr>
        <w:autoSpaceDE w:val="0"/>
        <w:autoSpaceDN w:val="0"/>
        <w:spacing w:after="78" w:line="220" w:lineRule="exact"/>
      </w:pPr>
    </w:p>
    <w:p w:rsidR="002550E4" w:rsidRPr="00357ECA" w:rsidRDefault="00357ECA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2550E4" w:rsidRPr="00357ECA" w:rsidRDefault="00357ECA">
      <w:pPr>
        <w:autoSpaceDE w:val="0"/>
        <w:autoSpaceDN w:val="0"/>
        <w:spacing w:before="670" w:after="0" w:line="230" w:lineRule="auto"/>
        <w:ind w:left="1422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молодежной политики Свердловской области</w:t>
      </w:r>
    </w:p>
    <w:p w:rsidR="002550E4" w:rsidRPr="00357ECA" w:rsidRDefault="00357ECA">
      <w:pPr>
        <w:autoSpaceDE w:val="0"/>
        <w:autoSpaceDN w:val="0"/>
        <w:spacing w:before="670" w:after="0" w:line="230" w:lineRule="auto"/>
        <w:ind w:left="2184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Администрации г. Екатеринбурга</w:t>
      </w:r>
    </w:p>
    <w:p w:rsidR="002550E4" w:rsidRPr="00357ECA" w:rsidRDefault="00357ECA">
      <w:pPr>
        <w:autoSpaceDE w:val="0"/>
        <w:autoSpaceDN w:val="0"/>
        <w:spacing w:before="670" w:after="1376" w:line="230" w:lineRule="auto"/>
        <w:ind w:right="4028"/>
        <w:jc w:val="right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МБОУ СОШ № 86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22"/>
        <w:gridCol w:w="3640"/>
        <w:gridCol w:w="3240"/>
      </w:tblGrid>
      <w:tr w:rsidR="002550E4">
        <w:trPr>
          <w:trHeight w:hRule="exact" w:val="274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2550E4" w:rsidRDefault="00357ECA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:rsidR="002550E4" w:rsidRDefault="00357ECA">
            <w:pPr>
              <w:autoSpaceDE w:val="0"/>
              <w:autoSpaceDN w:val="0"/>
              <w:spacing w:before="48"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:rsidR="002550E4" w:rsidRDefault="00357ECA">
            <w:pPr>
              <w:autoSpaceDE w:val="0"/>
              <w:autoSpaceDN w:val="0"/>
              <w:spacing w:before="48" w:after="0" w:line="230" w:lineRule="auto"/>
              <w:ind w:left="3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2550E4">
        <w:trPr>
          <w:trHeight w:hRule="exact" w:val="200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2550E4" w:rsidRDefault="00357ECA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:rsidR="002550E4" w:rsidRPr="005B0FAF" w:rsidRDefault="005B0FAF">
            <w:pPr>
              <w:autoSpaceDE w:val="0"/>
              <w:autoSpaceDN w:val="0"/>
              <w:spacing w:after="0" w:line="230" w:lineRule="auto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Д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:rsidR="002550E4" w:rsidRDefault="00357ECA">
            <w:pPr>
              <w:autoSpaceDE w:val="0"/>
              <w:autoSpaceDN w:val="0"/>
              <w:spacing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МБОУ СОШ № 86</w:t>
            </w:r>
          </w:p>
        </w:tc>
      </w:tr>
      <w:tr w:rsidR="002550E4">
        <w:trPr>
          <w:trHeight w:hRule="exact" w:val="484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2550E4" w:rsidRDefault="00357ECA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:rsidR="002550E4" w:rsidRDefault="005B0FAF">
            <w:pPr>
              <w:autoSpaceDE w:val="0"/>
              <w:autoSpaceDN w:val="0"/>
              <w:spacing w:before="198"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 w:rsidR="00357ECA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:rsidR="002550E4" w:rsidRDefault="00357ECA">
            <w:pPr>
              <w:autoSpaceDE w:val="0"/>
              <w:autoSpaceDN w:val="0"/>
              <w:spacing w:before="198" w:after="0" w:line="230" w:lineRule="auto"/>
              <w:ind w:left="3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</w:tr>
    </w:tbl>
    <w:p w:rsidR="002550E4" w:rsidRDefault="002550E4">
      <w:pPr>
        <w:autoSpaceDE w:val="0"/>
        <w:autoSpaceDN w:val="0"/>
        <w:spacing w:after="0" w:line="62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2"/>
        <w:gridCol w:w="2720"/>
        <w:gridCol w:w="3280"/>
      </w:tblGrid>
      <w:tr w:rsidR="002550E4">
        <w:trPr>
          <w:trHeight w:hRule="exact" w:val="374"/>
        </w:trPr>
        <w:tc>
          <w:tcPr>
            <w:tcW w:w="3082" w:type="dxa"/>
            <w:tcMar>
              <w:left w:w="0" w:type="dxa"/>
              <w:right w:w="0" w:type="dxa"/>
            </w:tcMar>
          </w:tcPr>
          <w:p w:rsidR="002550E4" w:rsidRDefault="00357ECA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2550E4" w:rsidRDefault="00357ECA">
            <w:pPr>
              <w:autoSpaceDE w:val="0"/>
              <w:autoSpaceDN w:val="0"/>
              <w:spacing w:before="60" w:after="0" w:line="230" w:lineRule="auto"/>
              <w:ind w:left="4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2550E4" w:rsidRDefault="00357ECA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2550E4">
        <w:trPr>
          <w:trHeight w:hRule="exact" w:val="380"/>
        </w:trPr>
        <w:tc>
          <w:tcPr>
            <w:tcW w:w="3082" w:type="dxa"/>
            <w:tcMar>
              <w:left w:w="0" w:type="dxa"/>
              <w:right w:w="0" w:type="dxa"/>
            </w:tcMar>
          </w:tcPr>
          <w:p w:rsidR="002550E4" w:rsidRDefault="00357ECA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______________Королева Г.П.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2550E4" w:rsidRDefault="00357ECA">
            <w:pPr>
              <w:autoSpaceDE w:val="0"/>
              <w:autoSpaceDN w:val="0"/>
              <w:spacing w:before="94" w:after="0" w:line="230" w:lineRule="auto"/>
              <w:ind w:left="4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 г.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2550E4" w:rsidRDefault="00357ECA">
            <w:pPr>
              <w:autoSpaceDE w:val="0"/>
              <w:autoSpaceDN w:val="0"/>
              <w:spacing w:before="94" w:after="0" w:line="230" w:lineRule="auto"/>
              <w:ind w:right="1406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г.</w:t>
            </w:r>
          </w:p>
        </w:tc>
      </w:tr>
    </w:tbl>
    <w:p w:rsidR="002550E4" w:rsidRDefault="00357ECA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Протокол №</w:t>
      </w:r>
    </w:p>
    <w:p w:rsidR="002550E4" w:rsidRDefault="00357ECA">
      <w:pPr>
        <w:autoSpaceDE w:val="0"/>
        <w:autoSpaceDN w:val="0"/>
        <w:spacing w:before="18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"" г.</w:t>
      </w:r>
    </w:p>
    <w:p w:rsidR="002550E4" w:rsidRDefault="00357ECA">
      <w:pPr>
        <w:autoSpaceDE w:val="0"/>
        <w:autoSpaceDN w:val="0"/>
        <w:spacing w:before="1038" w:after="0" w:line="230" w:lineRule="auto"/>
        <w:ind w:right="3644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2550E4" w:rsidRDefault="00357ECA">
      <w:pPr>
        <w:autoSpaceDE w:val="0"/>
        <w:autoSpaceDN w:val="0"/>
        <w:spacing w:before="70" w:after="0" w:line="230" w:lineRule="auto"/>
        <w:ind w:right="4416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1747002)</w:t>
      </w:r>
    </w:p>
    <w:p w:rsidR="002550E4" w:rsidRDefault="00357ECA">
      <w:pPr>
        <w:autoSpaceDE w:val="0"/>
        <w:autoSpaceDN w:val="0"/>
        <w:spacing w:before="166" w:after="0" w:line="230" w:lineRule="auto"/>
        <w:ind w:right="4016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2550E4" w:rsidRDefault="00357ECA">
      <w:pPr>
        <w:autoSpaceDE w:val="0"/>
        <w:autoSpaceDN w:val="0"/>
        <w:spacing w:before="70" w:after="0" w:line="230" w:lineRule="auto"/>
        <w:ind w:right="4268"/>
        <w:jc w:val="right"/>
      </w:pPr>
      <w:r>
        <w:rPr>
          <w:rFonts w:ascii="Times New Roman" w:eastAsia="Times New Roman" w:hAnsi="Times New Roman"/>
          <w:color w:val="000000"/>
          <w:sz w:val="24"/>
        </w:rPr>
        <w:t>«Технология»</w:t>
      </w:r>
    </w:p>
    <w:p w:rsidR="002550E4" w:rsidRDefault="00357ECA">
      <w:pPr>
        <w:autoSpaceDE w:val="0"/>
        <w:autoSpaceDN w:val="0"/>
        <w:spacing w:before="670" w:after="0" w:line="230" w:lineRule="auto"/>
        <w:ind w:right="2730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5 класса основного общего образования</w:t>
      </w:r>
    </w:p>
    <w:p w:rsidR="002550E4" w:rsidRDefault="00357ECA">
      <w:pPr>
        <w:autoSpaceDE w:val="0"/>
        <w:autoSpaceDN w:val="0"/>
        <w:spacing w:before="72" w:after="0" w:line="230" w:lineRule="auto"/>
        <w:ind w:right="3614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2550E4" w:rsidRDefault="00357ECA">
      <w:pPr>
        <w:autoSpaceDE w:val="0"/>
        <w:autoSpaceDN w:val="0"/>
        <w:spacing w:before="2112" w:after="0" w:line="230" w:lineRule="auto"/>
        <w:ind w:right="36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Патрушева Светлана Юрьевна</w:t>
      </w:r>
    </w:p>
    <w:p w:rsidR="002550E4" w:rsidRDefault="00357ECA">
      <w:pPr>
        <w:autoSpaceDE w:val="0"/>
        <w:autoSpaceDN w:val="0"/>
        <w:spacing w:before="70" w:after="0" w:line="230" w:lineRule="auto"/>
        <w:ind w:right="20"/>
        <w:jc w:val="right"/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учитель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технологии</w:t>
      </w:r>
      <w:proofErr w:type="spellEnd"/>
    </w:p>
    <w:p w:rsidR="002550E4" w:rsidRPr="00744D33" w:rsidRDefault="002550E4">
      <w:pPr>
        <w:rPr>
          <w:lang w:val="ru-RU"/>
        </w:rPr>
        <w:sectPr w:rsidR="002550E4" w:rsidRPr="00744D33">
          <w:pgSz w:w="11900" w:h="16840"/>
          <w:pgMar w:top="298" w:right="876" w:bottom="1436" w:left="738" w:header="720" w:footer="720" w:gutter="0"/>
          <w:cols w:space="720" w:equalWidth="0">
            <w:col w:w="10286" w:space="0"/>
          </w:cols>
          <w:docGrid w:linePitch="360"/>
        </w:sectPr>
      </w:pPr>
    </w:p>
    <w:p w:rsidR="002550E4" w:rsidRDefault="002550E4">
      <w:pPr>
        <w:autoSpaceDE w:val="0"/>
        <w:autoSpaceDN w:val="0"/>
        <w:spacing w:after="258" w:line="220" w:lineRule="exact"/>
      </w:pPr>
    </w:p>
    <w:p w:rsidR="002550E4" w:rsidRDefault="00357ECA" w:rsidP="00744D33">
      <w:pPr>
        <w:autoSpaceDE w:val="0"/>
        <w:autoSpaceDN w:val="0"/>
        <w:spacing w:after="0" w:line="230" w:lineRule="auto"/>
        <w:ind w:right="3474"/>
      </w:pPr>
      <w:bookmarkStart w:id="0" w:name="_GoBack"/>
      <w:bookmarkEnd w:id="0"/>
      <w:proofErr w:type="spellStart"/>
      <w:r>
        <w:rPr>
          <w:rFonts w:ascii="Times New Roman" w:eastAsia="Times New Roman" w:hAnsi="Times New Roman"/>
          <w:color w:val="000000"/>
          <w:sz w:val="24"/>
        </w:rPr>
        <w:t>Екатеринбург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2021</w:t>
      </w:r>
    </w:p>
    <w:p w:rsidR="002550E4" w:rsidRDefault="002550E4">
      <w:pPr>
        <w:sectPr w:rsidR="002550E4">
          <w:pgSz w:w="11900" w:h="16840"/>
          <w:pgMar w:top="47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2550E4" w:rsidRDefault="002550E4">
      <w:pPr>
        <w:autoSpaceDE w:val="0"/>
        <w:autoSpaceDN w:val="0"/>
        <w:spacing w:after="78" w:line="220" w:lineRule="exact"/>
      </w:pPr>
    </w:p>
    <w:p w:rsidR="002550E4" w:rsidRDefault="00357EC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2550E4" w:rsidRPr="00357ECA" w:rsidRDefault="00357ECA">
      <w:pPr>
        <w:autoSpaceDE w:val="0"/>
        <w:autoSpaceDN w:val="0"/>
        <w:spacing w:before="346" w:after="0" w:line="230" w:lineRule="auto"/>
        <w:rPr>
          <w:lang w:val="ru-RU"/>
        </w:rPr>
      </w:pPr>
      <w:proofErr w:type="gramStart"/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НАУЧНЫЙ</w:t>
      </w:r>
      <w:proofErr w:type="gramEnd"/>
      <w:r w:rsidR="00DA1DDE">
        <w:rPr>
          <w:rFonts w:ascii="Times New Roman" w:eastAsia="Times New Roman" w:hAnsi="Times New Roman"/>
          <w:b/>
          <w:color w:val="000000"/>
          <w:sz w:val="24"/>
          <w:lang w:val="ru-RU"/>
        </w:rPr>
        <w:t>, ОБЩ</w:t>
      </w:r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ЕКУЛЬТУРНЫЙ И ОБРАЗОВАТЕЛЬНЫЙ КОНТЕНТ ТЕХНОЛОГИИ </w:t>
      </w:r>
    </w:p>
    <w:p w:rsidR="002550E4" w:rsidRPr="00357ECA" w:rsidRDefault="00357ECA">
      <w:pPr>
        <w:autoSpaceDE w:val="0"/>
        <w:autoSpaceDN w:val="0"/>
        <w:spacing w:before="166" w:after="0" w:line="271" w:lineRule="auto"/>
        <w:ind w:right="336" w:firstLine="180"/>
        <w:jc w:val="both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:rsidR="002550E4" w:rsidRPr="00357ECA" w:rsidRDefault="00357ECA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2550E4" w:rsidRPr="00357ECA" w:rsidRDefault="00357ECA">
      <w:pPr>
        <w:autoSpaceDE w:val="0"/>
        <w:autoSpaceDN w:val="0"/>
        <w:spacing w:before="72" w:after="0"/>
        <w:ind w:firstLine="180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2550E4" w:rsidRPr="00357ECA" w:rsidRDefault="00357ECA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357ECA">
        <w:rPr>
          <w:lang w:val="ru-RU"/>
        </w:rPr>
        <w:tab/>
      </w:r>
      <w:proofErr w:type="gram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Стержнем названной концепции является технология как логическое развитие «метода» в следующих аспектах: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  <w:proofErr w:type="gramEnd"/>
    </w:p>
    <w:p w:rsidR="002550E4" w:rsidRPr="00357ECA" w:rsidRDefault="00357EC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2550E4" w:rsidRPr="00357ECA" w:rsidRDefault="00357ECA">
      <w:pPr>
        <w:autoSpaceDE w:val="0"/>
        <w:autoSpaceDN w:val="0"/>
        <w:spacing w:before="70" w:after="0"/>
        <w:ind w:left="180" w:right="432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В ХХ веке сущность технологии была осмыслена в различных плоскостях: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были выделены структуры, родственные понятию технологии, прежде всего, понятие алгоритма; проанализирован феномен зарождающегося технологического общества;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исследованы социальные аспекты технологии.</w:t>
      </w:r>
    </w:p>
    <w:p w:rsidR="002550E4" w:rsidRPr="00357ECA" w:rsidRDefault="00357ECA">
      <w:pPr>
        <w:autoSpaceDE w:val="0"/>
        <w:autoSpaceDN w:val="0"/>
        <w:spacing w:before="70" w:after="0"/>
        <w:ind w:firstLine="180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структура человеческой деятельности — в ней важнейшую роль стал играть информационный фактор.</w:t>
      </w:r>
    </w:p>
    <w:p w:rsidR="002550E4" w:rsidRPr="00357ECA" w:rsidRDefault="00357ECA">
      <w:pPr>
        <w:autoSpaceDE w:val="0"/>
        <w:autoSpaceDN w:val="0"/>
        <w:spacing w:before="70" w:after="0" w:line="288" w:lineRule="auto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Исключительно значимыми оказались социальные последствия внедрения </w:t>
      </w:r>
      <w:proofErr w:type="gram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ИТ</w:t>
      </w:r>
      <w:proofErr w:type="gram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 и ИКТ, которые послужили базой разработки и широкого распространения социальных сетей и процесса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2550E4" w:rsidRPr="00357ECA" w:rsidRDefault="00357ECA">
      <w:pPr>
        <w:autoSpaceDE w:val="0"/>
        <w:autoSpaceDN w:val="0"/>
        <w:spacing w:before="262" w:after="0" w:line="262" w:lineRule="auto"/>
        <w:ind w:right="144"/>
        <w:rPr>
          <w:lang w:val="ru-RU"/>
        </w:rPr>
      </w:pPr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ПРЕДМЕТНОЙ ОБЛАСТИ «ТЕХНОЛОГИЯ» В ОСНОВНОМ ОБЩЕМ ОБРАЗОВАНИИ</w:t>
      </w:r>
    </w:p>
    <w:p w:rsidR="002550E4" w:rsidRPr="00357ECA" w:rsidRDefault="00357ECA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Основной </w:t>
      </w:r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освоения предметной области «Технология» является формирование</w:t>
      </w:r>
    </w:p>
    <w:p w:rsidR="002550E4" w:rsidRPr="00357ECA" w:rsidRDefault="002550E4">
      <w:pPr>
        <w:rPr>
          <w:lang w:val="ru-RU"/>
        </w:rPr>
        <w:sectPr w:rsidR="002550E4" w:rsidRPr="00357ECA">
          <w:pgSz w:w="11900" w:h="16840"/>
          <w:pgMar w:top="298" w:right="640" w:bottom="432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2550E4" w:rsidRPr="00357ECA" w:rsidRDefault="002550E4">
      <w:pPr>
        <w:autoSpaceDE w:val="0"/>
        <w:autoSpaceDN w:val="0"/>
        <w:spacing w:after="66" w:line="220" w:lineRule="exact"/>
        <w:rPr>
          <w:lang w:val="ru-RU"/>
        </w:rPr>
      </w:pPr>
    </w:p>
    <w:p w:rsidR="002550E4" w:rsidRPr="00357ECA" w:rsidRDefault="00357ECA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2550E4" w:rsidRPr="00357ECA" w:rsidRDefault="00357ECA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</w:t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курса технологии являются: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proofErr w:type="gram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  <w:proofErr w:type="gram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proofErr w:type="gram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навыка использования в трудовой деятельности цифровых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инструментов и программных сервисов, а также когнитивных инструментов и технологий;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  <w:proofErr w:type="gramEnd"/>
    </w:p>
    <w:p w:rsidR="002550E4" w:rsidRPr="00357ECA" w:rsidRDefault="00357ECA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</w:t>
      </w:r>
      <w:proofErr w:type="gram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 на других предметах.</w:t>
      </w:r>
    </w:p>
    <w:p w:rsidR="002550E4" w:rsidRPr="00357ECA" w:rsidRDefault="00357ECA">
      <w:pPr>
        <w:tabs>
          <w:tab w:val="left" w:pos="180"/>
        </w:tabs>
        <w:autoSpaceDE w:val="0"/>
        <w:autoSpaceDN w:val="0"/>
        <w:spacing w:before="70" w:after="0" w:line="286" w:lineRule="auto"/>
        <w:ind w:right="720"/>
        <w:rPr>
          <w:lang w:val="ru-RU"/>
        </w:rPr>
      </w:pPr>
      <w:r w:rsidRPr="00357ECA">
        <w:rPr>
          <w:lang w:val="ru-RU"/>
        </w:rPr>
        <w:tab/>
      </w:r>
      <w:proofErr w:type="gram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 подчеркнуть, что именно в технологии реализуются все аспекты фундаментальной для образования категории «знания», а именно: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понятийное знание, которое складывается из набора понятий, характеризующих данную предметную область;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алгоритмическое (технологическое) знание — знание методов, технологий, приводящих к желаемому результату при соблюдении определённых условий;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  <w:proofErr w:type="gram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методологическое знание — знание общих закономерностей изучаемых явлений и процессов.</w:t>
      </w:r>
    </w:p>
    <w:p w:rsidR="002550E4" w:rsidRPr="00357ECA" w:rsidRDefault="00357ECA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357ECA">
        <w:rPr>
          <w:lang w:val="ru-RU"/>
        </w:rPr>
        <w:tab/>
      </w:r>
      <w:proofErr w:type="gram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Как и всякий общеобразовательный предмет, «Технология» отражает наиболее значимые аспекты действительности, которые состоят в следующем: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proofErr w:type="spell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технологизация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</w:t>
      </w:r>
      <w:proofErr w:type="gram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этом возможны следующие уровни освоения технологии: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уровень представления;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уровень пользователя;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proofErr w:type="spell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когнитивно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-продуктивный уровень (создание технологий);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практически вся современная профессиональная деятельность, включая ручной труд,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осуществляется с применением информационных и цифровых технологий, формирование навыков</w:t>
      </w:r>
    </w:p>
    <w:p w:rsidR="002550E4" w:rsidRPr="00357ECA" w:rsidRDefault="002550E4">
      <w:pPr>
        <w:rPr>
          <w:lang w:val="ru-RU"/>
        </w:rPr>
        <w:sectPr w:rsidR="002550E4" w:rsidRPr="00357ECA">
          <w:pgSz w:w="11900" w:h="16840"/>
          <w:pgMar w:top="286" w:right="652" w:bottom="438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2550E4" w:rsidRPr="00357ECA" w:rsidRDefault="002550E4">
      <w:pPr>
        <w:autoSpaceDE w:val="0"/>
        <w:autoSpaceDN w:val="0"/>
        <w:spacing w:after="66" w:line="220" w:lineRule="exact"/>
        <w:rPr>
          <w:lang w:val="ru-RU"/>
        </w:rPr>
      </w:pPr>
    </w:p>
    <w:p w:rsidR="002550E4" w:rsidRPr="00357ECA" w:rsidRDefault="00357ECA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этих технологий при изготовлении изделий становится важной задачей в курсе технологии;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</w:t>
      </w:r>
      <w:proofErr w:type="gram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—и</w:t>
      </w:r>
      <w:proofErr w:type="gram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нформационно-когнитивных, нацеленных на освоение учащимися знаний, на развитии умения учиться.</w:t>
      </w:r>
    </w:p>
    <w:p w:rsidR="002550E4" w:rsidRPr="00357ECA" w:rsidRDefault="00357ECA">
      <w:pPr>
        <w:autoSpaceDE w:val="0"/>
        <w:autoSpaceDN w:val="0"/>
        <w:spacing w:before="262" w:after="0" w:line="230" w:lineRule="auto"/>
        <w:rPr>
          <w:lang w:val="ru-RU"/>
        </w:rPr>
      </w:pPr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</w:p>
    <w:p w:rsidR="002550E4" w:rsidRPr="00357ECA" w:rsidRDefault="00357ECA">
      <w:pPr>
        <w:autoSpaceDE w:val="0"/>
        <w:autoSpaceDN w:val="0"/>
        <w:spacing w:before="166" w:after="0" w:line="278" w:lineRule="auto"/>
        <w:ind w:right="432" w:firstLine="180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</w:t>
      </w:r>
      <w:proofErr w:type="spell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когнитивно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-продуктивного уровня освоения технологий.</w:t>
      </w:r>
    </w:p>
    <w:p w:rsidR="002550E4" w:rsidRPr="00357ECA" w:rsidRDefault="00357EC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Современный курс технологии построен по модульному принципу.</w:t>
      </w:r>
    </w:p>
    <w:p w:rsidR="002550E4" w:rsidRPr="00357ECA" w:rsidRDefault="00357ECA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Модульность 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2550E4" w:rsidRPr="00357ECA" w:rsidRDefault="00357ECA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«Производство и технология»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</w:t>
      </w:r>
      <w:proofErr w:type="spellStart"/>
      <w:proofErr w:type="gram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осуществ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ляется</w:t>
      </w:r>
      <w:proofErr w:type="spellEnd"/>
      <w:proofErr w:type="gram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протяжении всего курса «Технология» с 5 по 9 класс. Содержание модуля построено по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«восходящему» принципу: от умений реализации имеющихся технологий к их оценке и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совершенствованию, а от них 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2550E4" w:rsidRPr="00357ECA" w:rsidRDefault="00357ECA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Особенностью современной </w:t>
      </w:r>
      <w:proofErr w:type="spell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техносферы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востребованных в профессиональной сфере технологий 4-й промышленной революции.</w:t>
      </w:r>
    </w:p>
    <w:p w:rsidR="002550E4" w:rsidRPr="00357ECA" w:rsidRDefault="00357ECA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«Технологии обработки материалов и пищевых продуктов»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В данном модуле на конкретных примерах показана реализация общих положений,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2550E4" w:rsidRPr="00357ECA" w:rsidRDefault="00357ECA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«Робототехника»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В этом модуле наиболее полно реализуется идея конвергенции материальных и информационных технологий. Важность данного модуля заключается в том, что в нём формируются навыки работы с когнитивной составляющей (действиями, операциями и этапами), которые в современном цифровом социуме приобретают универсальный характер.</w:t>
      </w:r>
    </w:p>
    <w:p w:rsidR="002550E4" w:rsidRPr="00357ECA" w:rsidRDefault="00357ECA">
      <w:pPr>
        <w:autoSpaceDE w:val="0"/>
        <w:autoSpaceDN w:val="0"/>
        <w:spacing w:before="262" w:after="0" w:line="230" w:lineRule="auto"/>
        <w:rPr>
          <w:lang w:val="ru-RU"/>
        </w:rPr>
      </w:pPr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«ТЕХНОЛОГИЯ» В УЧЕБНОМ ПЛАНЕ</w:t>
      </w:r>
    </w:p>
    <w:p w:rsidR="002550E4" w:rsidRPr="00357ECA" w:rsidRDefault="00357ECA">
      <w:pPr>
        <w:autoSpaceDE w:val="0"/>
        <w:autoSpaceDN w:val="0"/>
        <w:spacing w:before="166" w:after="0" w:line="230" w:lineRule="auto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"Технология" изучается в 5 классе два часа в неделе, общий объем составляет 68</w:t>
      </w:r>
    </w:p>
    <w:p w:rsidR="002550E4" w:rsidRPr="00357ECA" w:rsidRDefault="002550E4">
      <w:pPr>
        <w:rPr>
          <w:lang w:val="ru-RU"/>
        </w:rPr>
        <w:sectPr w:rsidR="002550E4" w:rsidRPr="00357ECA">
          <w:pgSz w:w="11900" w:h="16840"/>
          <w:pgMar w:top="286" w:right="658" w:bottom="308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2550E4" w:rsidRPr="00357ECA" w:rsidRDefault="002550E4">
      <w:pPr>
        <w:autoSpaceDE w:val="0"/>
        <w:autoSpaceDN w:val="0"/>
        <w:spacing w:after="78" w:line="220" w:lineRule="exact"/>
        <w:rPr>
          <w:lang w:val="ru-RU"/>
        </w:rPr>
      </w:pPr>
    </w:p>
    <w:p w:rsidR="002550E4" w:rsidRPr="00357ECA" w:rsidRDefault="00357ECA">
      <w:pPr>
        <w:autoSpaceDE w:val="0"/>
        <w:autoSpaceDN w:val="0"/>
        <w:spacing w:after="0" w:line="230" w:lineRule="auto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часов</w:t>
      </w:r>
    </w:p>
    <w:p w:rsidR="002550E4" w:rsidRPr="00357ECA" w:rsidRDefault="002550E4">
      <w:pPr>
        <w:rPr>
          <w:lang w:val="ru-RU"/>
        </w:rPr>
        <w:sectPr w:rsidR="002550E4" w:rsidRPr="00357ECA">
          <w:pgSz w:w="11900" w:h="16840"/>
          <w:pgMar w:top="298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2550E4" w:rsidRPr="00357ECA" w:rsidRDefault="002550E4">
      <w:pPr>
        <w:autoSpaceDE w:val="0"/>
        <w:autoSpaceDN w:val="0"/>
        <w:spacing w:after="78" w:line="220" w:lineRule="exact"/>
        <w:rPr>
          <w:lang w:val="ru-RU"/>
        </w:rPr>
      </w:pPr>
    </w:p>
    <w:p w:rsidR="002550E4" w:rsidRPr="00357ECA" w:rsidRDefault="00357ECA">
      <w:pPr>
        <w:autoSpaceDE w:val="0"/>
        <w:autoSpaceDN w:val="0"/>
        <w:spacing w:after="0" w:line="230" w:lineRule="auto"/>
        <w:rPr>
          <w:lang w:val="ru-RU"/>
        </w:rPr>
      </w:pPr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2550E4" w:rsidRPr="00357ECA" w:rsidRDefault="00357ECA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2550E4" w:rsidRPr="00357ECA" w:rsidRDefault="00357ECA">
      <w:pPr>
        <w:autoSpaceDE w:val="0"/>
        <w:autoSpaceDN w:val="0"/>
        <w:spacing w:before="190" w:after="0" w:line="262" w:lineRule="auto"/>
        <w:ind w:left="180" w:right="4608"/>
        <w:rPr>
          <w:lang w:val="ru-RU"/>
        </w:rPr>
      </w:pPr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технология»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Преобразовательная деятельность человека.</w:t>
      </w:r>
    </w:p>
    <w:p w:rsidR="002550E4" w:rsidRPr="00357ECA" w:rsidRDefault="00357EC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</w:t>
      </w:r>
    </w:p>
    <w:p w:rsidR="002550E4" w:rsidRPr="00357ECA" w:rsidRDefault="00357EC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Простейшие машины и механизмы.</w:t>
      </w:r>
    </w:p>
    <w:p w:rsidR="002550E4" w:rsidRPr="00357ECA" w:rsidRDefault="00357ECA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Двигатели машин. Виды двигателей. Передаточные механизмы. Виды и характеристики передаточных механизмов.</w:t>
      </w:r>
    </w:p>
    <w:p w:rsidR="002550E4" w:rsidRPr="00357ECA" w:rsidRDefault="00357ECA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Механические передачи. Обратная связь. Механические конструкторы. Робототехнические конструкторы. Простые механические модели. Простые управляемые модели.</w:t>
      </w:r>
    </w:p>
    <w:p w:rsidR="002550E4" w:rsidRPr="00357ECA" w:rsidRDefault="00357ECA">
      <w:pPr>
        <w:autoSpaceDE w:val="0"/>
        <w:autoSpaceDN w:val="0"/>
        <w:spacing w:before="190" w:after="0" w:line="262" w:lineRule="auto"/>
        <w:ind w:left="180" w:right="2880"/>
        <w:rPr>
          <w:lang w:val="ru-RU"/>
        </w:rPr>
      </w:pPr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«Технология обработки материалов и пищевых </w:t>
      </w:r>
      <w:proofErr w:type="spellStart"/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продуктов</w:t>
      </w:r>
      <w:proofErr w:type="gramStart"/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»Р</w:t>
      </w:r>
      <w:proofErr w:type="gramEnd"/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аздел</w:t>
      </w:r>
      <w:proofErr w:type="spellEnd"/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. Структура технологии: от материала к изделию.</w:t>
      </w:r>
    </w:p>
    <w:p w:rsidR="002550E4" w:rsidRPr="00357ECA" w:rsidRDefault="00357EC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Основные элементы структуры технологии: действия, операции, этапы. Технологическая карта.</w:t>
      </w:r>
    </w:p>
    <w:p w:rsidR="002550E4" w:rsidRPr="00357ECA" w:rsidRDefault="00357ECA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Проектирование, моделирование, конструирование — основные составляющие технологии. Технологии и алгоритмы.</w:t>
      </w:r>
    </w:p>
    <w:p w:rsidR="002550E4" w:rsidRPr="00357ECA" w:rsidRDefault="00357EC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Материалы и их свойства.</w:t>
      </w:r>
    </w:p>
    <w:p w:rsidR="002550E4" w:rsidRPr="00357ECA" w:rsidRDefault="00357EC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Сырьё и материалы как основы производства.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</w:t>
      </w:r>
    </w:p>
    <w:p w:rsidR="002550E4" w:rsidRPr="00357ECA" w:rsidRDefault="00357EC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Бумага и её свойства. Различные изделия из бумаги. Потребность человека в бумаге.</w:t>
      </w:r>
    </w:p>
    <w:p w:rsidR="002550E4" w:rsidRPr="00357ECA" w:rsidRDefault="00357EC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Ткань и её свойства. Изделия из ткани. Виды тканей.</w:t>
      </w:r>
    </w:p>
    <w:p w:rsidR="002550E4" w:rsidRPr="00357ECA" w:rsidRDefault="00357EC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Древесина и её свойства. Древесные материалы и их применение. Изделия из древесины.</w:t>
      </w:r>
    </w:p>
    <w:p w:rsidR="002550E4" w:rsidRPr="00357ECA" w:rsidRDefault="00357ECA">
      <w:pPr>
        <w:autoSpaceDE w:val="0"/>
        <w:autoSpaceDN w:val="0"/>
        <w:spacing w:before="70" w:after="0" w:line="230" w:lineRule="auto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Потребность человечества в древесине. Сохранение лесов.</w:t>
      </w:r>
    </w:p>
    <w:p w:rsidR="002550E4" w:rsidRPr="00357ECA" w:rsidRDefault="00357ECA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Металлы и их свойства. Металлические части машин и механизмов. Тонколистовая сталь и проволока.</w:t>
      </w:r>
    </w:p>
    <w:p w:rsidR="002550E4" w:rsidRPr="00357ECA" w:rsidRDefault="00357EC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 (пластмассы) и их свойства. Работа с пластмассами.</w:t>
      </w:r>
    </w:p>
    <w:p w:rsidR="002550E4" w:rsidRPr="00357ECA" w:rsidRDefault="00357ECA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357ECA">
        <w:rPr>
          <w:lang w:val="ru-RU"/>
        </w:rPr>
        <w:tab/>
      </w:r>
      <w:proofErr w:type="spell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Наноструктуры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 и их использование в различных технологиях. Природные и синтетические </w:t>
      </w:r>
      <w:proofErr w:type="spell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наноструктуры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550E4" w:rsidRPr="00357ECA" w:rsidRDefault="00357ECA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Композиты и </w:t>
      </w:r>
      <w:proofErr w:type="spell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нанокомпозиты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, их применение. Умные материалы и их применение. Аллотропные соединения углерода.</w:t>
      </w:r>
    </w:p>
    <w:p w:rsidR="002550E4" w:rsidRPr="00357ECA" w:rsidRDefault="00357ECA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Основные ручные инструменты.</w:t>
      </w:r>
    </w:p>
    <w:p w:rsidR="002550E4" w:rsidRPr="00357ECA" w:rsidRDefault="00357EC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Инструменты для работы с бумагой. Инструменты для работы с тканью. Инструменты для работы с древесиной. Инструменты для работы с металлом.</w:t>
      </w:r>
    </w:p>
    <w:p w:rsidR="002550E4" w:rsidRPr="00357ECA" w:rsidRDefault="00357EC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Компьютерные инструменты.</w:t>
      </w:r>
    </w:p>
    <w:p w:rsidR="002550E4" w:rsidRPr="00357ECA" w:rsidRDefault="00357EC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Трудовые действия как основные слагаемые технологии.</w:t>
      </w:r>
    </w:p>
    <w:p w:rsidR="002550E4" w:rsidRPr="00357ECA" w:rsidRDefault="00357EC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Измерение и счёт как универсальные трудовые действия. Точность и погрешность измерений.</w:t>
      </w:r>
    </w:p>
    <w:p w:rsidR="002550E4" w:rsidRPr="00357ECA" w:rsidRDefault="00357ECA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Действия при работе с бумагой. Действия при работе с тканью. Действия при работе с древесиной. Действия при работе с тонколистовым металлом. Приготовление пищи.</w:t>
      </w:r>
    </w:p>
    <w:p w:rsidR="002550E4" w:rsidRPr="00357ECA" w:rsidRDefault="00357EC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Общность и различие действий с различными материалами и пищевыми продуктами.</w:t>
      </w:r>
    </w:p>
    <w:p w:rsidR="002550E4" w:rsidRPr="00357ECA" w:rsidRDefault="00357EC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ВАРИАТИВНЫЙ МОДУЛЬ</w:t>
      </w:r>
    </w:p>
    <w:p w:rsidR="002550E4" w:rsidRPr="00357ECA" w:rsidRDefault="00357ECA">
      <w:pPr>
        <w:autoSpaceDE w:val="0"/>
        <w:autoSpaceDN w:val="0"/>
        <w:spacing w:before="190" w:after="0" w:line="262" w:lineRule="auto"/>
        <w:ind w:left="180" w:right="3600"/>
        <w:rPr>
          <w:lang w:val="ru-RU"/>
        </w:rPr>
      </w:pPr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«Робототехника»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Алгоритмы и исполнители. Роботы как исполнители.</w:t>
      </w:r>
    </w:p>
    <w:p w:rsidR="002550E4" w:rsidRPr="00357ECA" w:rsidRDefault="00357ECA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Цели и способы их достижения. Планирование последовательности шагов, ведущих к достижению</w:t>
      </w:r>
    </w:p>
    <w:p w:rsidR="002550E4" w:rsidRPr="00357ECA" w:rsidRDefault="002550E4">
      <w:pPr>
        <w:rPr>
          <w:lang w:val="ru-RU"/>
        </w:rPr>
        <w:sectPr w:rsidR="002550E4" w:rsidRPr="00357ECA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550E4" w:rsidRPr="00357ECA" w:rsidRDefault="002550E4">
      <w:pPr>
        <w:autoSpaceDE w:val="0"/>
        <w:autoSpaceDN w:val="0"/>
        <w:spacing w:after="66" w:line="220" w:lineRule="exact"/>
        <w:rPr>
          <w:lang w:val="ru-RU"/>
        </w:rPr>
      </w:pPr>
    </w:p>
    <w:p w:rsidR="002550E4" w:rsidRPr="00357ECA" w:rsidRDefault="00357ECA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цели. Понятие исполнителя. Управление исполнителем: непосредственное или согласно плану. Системы исполнителей. Общие представления о технологии. Алгоритмы и технологии.</w:t>
      </w:r>
    </w:p>
    <w:p w:rsidR="002550E4" w:rsidRPr="00357ECA" w:rsidRDefault="00357EC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Компьютерный исполнитель. Робот. Система команд исполнителя.</w:t>
      </w:r>
    </w:p>
    <w:p w:rsidR="002550E4" w:rsidRPr="00357ECA" w:rsidRDefault="00357EC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От роботов на экране компьютера к роботам-механизмам.</w:t>
      </w:r>
    </w:p>
    <w:p w:rsidR="002550E4" w:rsidRPr="00357ECA" w:rsidRDefault="00357EC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Система команд механического робота. Управление механическим роботом.</w:t>
      </w:r>
    </w:p>
    <w:p w:rsidR="002550E4" w:rsidRPr="00357ECA" w:rsidRDefault="00357EC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Робототехнические комплексы и их возможности. Знакомство с составом робототехнического конструктора.</w:t>
      </w:r>
    </w:p>
    <w:p w:rsidR="002550E4" w:rsidRPr="00357ECA" w:rsidRDefault="00357EC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Роботы: конструирование и управление.</w:t>
      </w:r>
    </w:p>
    <w:p w:rsidR="002550E4" w:rsidRPr="00357ECA" w:rsidRDefault="00357EC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Общее устройство робота. Механическая часть. Принцип программного управления.</w:t>
      </w:r>
    </w:p>
    <w:p w:rsidR="002550E4" w:rsidRPr="00357ECA" w:rsidRDefault="00357ECA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Принципы работы датчиков в составе робототехнического набора, их параметры и применение. Принципы программирования роботов. Изучение интерфейса конкретного языка программирования, основные инструменты и команды программирования роботов.</w:t>
      </w:r>
    </w:p>
    <w:p w:rsidR="002550E4" w:rsidRPr="00357ECA" w:rsidRDefault="002550E4">
      <w:pPr>
        <w:rPr>
          <w:lang w:val="ru-RU"/>
        </w:rPr>
        <w:sectPr w:rsidR="002550E4" w:rsidRPr="00357ECA">
          <w:pgSz w:w="11900" w:h="16840"/>
          <w:pgMar w:top="286" w:right="810" w:bottom="1440" w:left="666" w:header="720" w:footer="720" w:gutter="0"/>
          <w:cols w:space="720" w:equalWidth="0">
            <w:col w:w="10424" w:space="0"/>
          </w:cols>
          <w:docGrid w:linePitch="360"/>
        </w:sectPr>
      </w:pPr>
    </w:p>
    <w:p w:rsidR="002550E4" w:rsidRPr="00357ECA" w:rsidRDefault="002550E4">
      <w:pPr>
        <w:autoSpaceDE w:val="0"/>
        <w:autoSpaceDN w:val="0"/>
        <w:spacing w:after="78" w:line="220" w:lineRule="exact"/>
        <w:rPr>
          <w:lang w:val="ru-RU"/>
        </w:rPr>
      </w:pPr>
    </w:p>
    <w:p w:rsidR="002550E4" w:rsidRPr="00357ECA" w:rsidRDefault="00357ECA">
      <w:pPr>
        <w:autoSpaceDE w:val="0"/>
        <w:autoSpaceDN w:val="0"/>
        <w:spacing w:after="0" w:line="230" w:lineRule="auto"/>
        <w:rPr>
          <w:lang w:val="ru-RU"/>
        </w:rPr>
      </w:pPr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2550E4" w:rsidRPr="00357ECA" w:rsidRDefault="00357ECA">
      <w:pPr>
        <w:autoSpaceDE w:val="0"/>
        <w:autoSpaceDN w:val="0"/>
        <w:spacing w:before="346" w:after="0" w:line="230" w:lineRule="auto"/>
        <w:rPr>
          <w:lang w:val="ru-RU"/>
        </w:rPr>
      </w:pPr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550E4" w:rsidRPr="00357ECA" w:rsidRDefault="00357ECA">
      <w:pPr>
        <w:autoSpaceDE w:val="0"/>
        <w:autoSpaceDN w:val="0"/>
        <w:spacing w:before="166" w:after="0" w:line="271" w:lineRule="auto"/>
        <w:ind w:left="180" w:right="864"/>
        <w:rPr>
          <w:lang w:val="ru-RU"/>
        </w:rPr>
      </w:pPr>
      <w:r w:rsidRPr="00357EC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Патриотическое воспитание: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</w:t>
      </w:r>
    </w:p>
    <w:p w:rsidR="002550E4" w:rsidRPr="00357ECA" w:rsidRDefault="00357ECA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357ECA">
        <w:rPr>
          <w:lang w:val="ru-RU"/>
        </w:rPr>
        <w:tab/>
      </w:r>
      <w:proofErr w:type="gramStart"/>
      <w:r w:rsidRPr="00357EC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морально-этических принципов в деятельности, связанной с реализацией технологий;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  <w:proofErr w:type="gramEnd"/>
    </w:p>
    <w:p w:rsidR="002550E4" w:rsidRPr="00357ECA" w:rsidRDefault="00357ECA">
      <w:pPr>
        <w:autoSpaceDE w:val="0"/>
        <w:autoSpaceDN w:val="0"/>
        <w:spacing w:before="70" w:after="0" w:line="271" w:lineRule="auto"/>
        <w:ind w:left="180" w:right="2592"/>
        <w:rPr>
          <w:lang w:val="ru-RU"/>
        </w:rPr>
      </w:pPr>
      <w:r w:rsidRPr="00357EC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Эстетическое воспитание: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восприятие эстетических каче</w:t>
      </w:r>
      <w:proofErr w:type="gram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ств пр</w:t>
      </w:r>
      <w:proofErr w:type="gram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едметов труда;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умение создавать эстетически значимые изделия из различных материалов.</w:t>
      </w:r>
    </w:p>
    <w:p w:rsidR="002550E4" w:rsidRPr="00357ECA" w:rsidRDefault="00357ECA">
      <w:pPr>
        <w:autoSpaceDE w:val="0"/>
        <w:autoSpaceDN w:val="0"/>
        <w:spacing w:before="70" w:after="0" w:line="271" w:lineRule="auto"/>
        <w:ind w:left="180" w:right="288"/>
        <w:rPr>
          <w:lang w:val="ru-RU"/>
        </w:rPr>
      </w:pPr>
      <w:r w:rsidRPr="00357EC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Ценности научного познания и практической деятельности: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науки как фундамента технологий;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2550E4" w:rsidRPr="00357ECA" w:rsidRDefault="00357ECA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Формирование культуры здоровья и эмоционального благополучия: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информационные угрозы и </w:t>
      </w:r>
      <w:proofErr w:type="spellStart"/>
      <w:proofErr w:type="gram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осуществ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лять</w:t>
      </w:r>
      <w:proofErr w:type="spellEnd"/>
      <w:proofErr w:type="gram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 защиту личности от этих угроз.</w:t>
      </w:r>
    </w:p>
    <w:p w:rsidR="002550E4" w:rsidRPr="00357ECA" w:rsidRDefault="00357ECA">
      <w:pPr>
        <w:autoSpaceDE w:val="0"/>
        <w:autoSpaceDN w:val="0"/>
        <w:spacing w:before="70" w:after="0" w:line="271" w:lineRule="auto"/>
        <w:ind w:left="180" w:right="1440"/>
        <w:rPr>
          <w:lang w:val="ru-RU"/>
        </w:rPr>
      </w:pPr>
      <w:r w:rsidRPr="00357EC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Трудовое воспитание: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активное участие в решении возникающих практических задач из различных областей; умение ориентироваться в мире современных профессий.</w:t>
      </w:r>
    </w:p>
    <w:p w:rsidR="002550E4" w:rsidRPr="00357ECA" w:rsidRDefault="00357ECA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Экологическое воспитание: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техносферой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осознание пределов преобразовательной деятельности человека.</w:t>
      </w:r>
    </w:p>
    <w:p w:rsidR="002550E4" w:rsidRPr="00357ECA" w:rsidRDefault="00357ECA">
      <w:pPr>
        <w:autoSpaceDE w:val="0"/>
        <w:autoSpaceDN w:val="0"/>
        <w:spacing w:before="264" w:after="0" w:line="230" w:lineRule="auto"/>
        <w:rPr>
          <w:lang w:val="ru-RU"/>
        </w:rPr>
      </w:pPr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2550E4" w:rsidRPr="00357ECA" w:rsidRDefault="00357ECA">
      <w:pPr>
        <w:tabs>
          <w:tab w:val="left" w:pos="180"/>
        </w:tabs>
        <w:autoSpaceDE w:val="0"/>
        <w:autoSpaceDN w:val="0"/>
        <w:spacing w:before="168" w:after="0" w:line="286" w:lineRule="auto"/>
        <w:ind w:right="144"/>
        <w:rPr>
          <w:lang w:val="ru-RU"/>
        </w:rPr>
      </w:pPr>
      <w:r w:rsidRPr="00357ECA">
        <w:rPr>
          <w:lang w:val="ru-RU"/>
        </w:rPr>
        <w:tab/>
      </w:r>
      <w:proofErr w:type="gramStart"/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познавательными действиями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природных и рукотворных объектов; </w:t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основание для обобщения и сравнения; </w:t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техносфере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proofErr w:type="gram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550E4" w:rsidRPr="00357ECA" w:rsidRDefault="00357ECA">
      <w:pPr>
        <w:autoSpaceDE w:val="0"/>
        <w:autoSpaceDN w:val="0"/>
        <w:spacing w:before="70" w:after="0" w:line="271" w:lineRule="auto"/>
        <w:ind w:left="180" w:right="288"/>
        <w:rPr>
          <w:lang w:val="ru-RU"/>
        </w:rPr>
      </w:pPr>
      <w:r w:rsidRPr="00357EC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550E4" w:rsidRPr="00357ECA" w:rsidRDefault="002550E4">
      <w:pPr>
        <w:rPr>
          <w:lang w:val="ru-RU"/>
        </w:rPr>
        <w:sectPr w:rsidR="002550E4" w:rsidRPr="00357ECA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550E4" w:rsidRPr="00357ECA" w:rsidRDefault="002550E4">
      <w:pPr>
        <w:autoSpaceDE w:val="0"/>
        <w:autoSpaceDN w:val="0"/>
        <w:spacing w:after="78" w:line="220" w:lineRule="exact"/>
        <w:rPr>
          <w:lang w:val="ru-RU"/>
        </w:rPr>
      </w:pPr>
    </w:p>
    <w:p w:rsidR="002550E4" w:rsidRPr="00357ECA" w:rsidRDefault="00357ECA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357ECA">
        <w:rPr>
          <w:lang w:val="ru-RU"/>
        </w:rPr>
        <w:tab/>
      </w:r>
      <w:proofErr w:type="gram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полноту, достоверность и актуальность полученной информации;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опытным путём изучать свойства различных материалов;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величинами;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и оценивать модели объектов, явлений и процессов;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  <w:proofErr w:type="gram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оценивать правильность выполнения учебной задачи, собственные возможности её решения; </w:t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550E4" w:rsidRPr="00357ECA" w:rsidRDefault="00357ECA">
      <w:pPr>
        <w:autoSpaceDE w:val="0"/>
        <w:autoSpaceDN w:val="0"/>
        <w:spacing w:before="72" w:after="0" w:line="281" w:lineRule="auto"/>
        <w:ind w:left="180" w:right="1584"/>
        <w:rPr>
          <w:lang w:val="ru-RU"/>
        </w:rPr>
      </w:pPr>
      <w:r w:rsidRPr="00357EC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форму представления информации в зависимости от поставленной задачи; понимать различие между данными, информацией и знаниями;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начальными навыками работы с «большими данными»;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владеть технологией трансформации данных в информацию, информации в знания.</w:t>
      </w:r>
    </w:p>
    <w:p w:rsidR="002550E4" w:rsidRPr="00357ECA" w:rsidRDefault="00357ECA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357ECA">
        <w:rPr>
          <w:lang w:val="ru-RU"/>
        </w:rPr>
        <w:tab/>
      </w:r>
      <w:proofErr w:type="gramStart"/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Самоорганизация: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предложенных условий и требований, корректировать свои действия в соответствии с изменяющейся ситуацией;</w:t>
      </w:r>
      <w:proofErr w:type="gram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2550E4" w:rsidRPr="00357ECA" w:rsidRDefault="00357ECA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преобразовательной деятельности; </w:t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необходимые коррективы в деятельность по решению задачи или по осуществлению проекта;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550E4" w:rsidRPr="00357ECA" w:rsidRDefault="00357ECA">
      <w:pPr>
        <w:tabs>
          <w:tab w:val="left" w:pos="180"/>
        </w:tabs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550E4" w:rsidRPr="00357ECA" w:rsidRDefault="00357EC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Овладение универсальными коммуникативными действиями.</w:t>
      </w:r>
    </w:p>
    <w:p w:rsidR="002550E4" w:rsidRPr="00357ECA" w:rsidRDefault="00357ECA">
      <w:pPr>
        <w:autoSpaceDE w:val="0"/>
        <w:autoSpaceDN w:val="0"/>
        <w:spacing w:before="70" w:after="0" w:line="281" w:lineRule="auto"/>
        <w:ind w:left="180" w:right="864"/>
        <w:rPr>
          <w:lang w:val="ru-RU"/>
        </w:rPr>
      </w:pPr>
      <w:r w:rsidRPr="00357EC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Общение: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обсуждения учебного материала, планирования и осуществления учебного проекта; в рамках публичного представления результатов проектной деятельности;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совместного решения задачи с использованием облачных сервисов;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в ходе общения с представителями других культур, в частности в социальных сетях.</w:t>
      </w:r>
    </w:p>
    <w:p w:rsidR="002550E4" w:rsidRPr="00357ECA" w:rsidRDefault="00357ECA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деятельность: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работы при реализации учебного проекта; </w:t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уметь адекватно интерпретировать высказывания собеседника — участника совместной деятельности;</w:t>
      </w:r>
    </w:p>
    <w:p w:rsidR="002550E4" w:rsidRPr="00357ECA" w:rsidRDefault="002550E4">
      <w:pPr>
        <w:rPr>
          <w:lang w:val="ru-RU"/>
        </w:rPr>
        <w:sectPr w:rsidR="002550E4" w:rsidRPr="00357ECA">
          <w:pgSz w:w="11900" w:h="16840"/>
          <w:pgMar w:top="298" w:right="756" w:bottom="308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2550E4" w:rsidRPr="00357ECA" w:rsidRDefault="002550E4">
      <w:pPr>
        <w:autoSpaceDE w:val="0"/>
        <w:autoSpaceDN w:val="0"/>
        <w:spacing w:after="78" w:line="220" w:lineRule="exact"/>
        <w:rPr>
          <w:lang w:val="ru-RU"/>
        </w:rPr>
      </w:pPr>
    </w:p>
    <w:p w:rsidR="002550E4" w:rsidRPr="00357ECA" w:rsidRDefault="00357ECA">
      <w:pPr>
        <w:autoSpaceDE w:val="0"/>
        <w:autoSpaceDN w:val="0"/>
        <w:spacing w:after="0" w:line="262" w:lineRule="auto"/>
        <w:ind w:left="180" w:right="1440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владеть навыками отстаивания своей точки зрения, используя при этом законы логики; уметь распознавать некорректную аргументацию.</w:t>
      </w:r>
    </w:p>
    <w:p w:rsidR="002550E4" w:rsidRPr="00357ECA" w:rsidRDefault="00357ECA">
      <w:pPr>
        <w:autoSpaceDE w:val="0"/>
        <w:autoSpaceDN w:val="0"/>
        <w:spacing w:before="262" w:after="0" w:line="230" w:lineRule="auto"/>
        <w:rPr>
          <w:lang w:val="ru-RU"/>
        </w:rPr>
      </w:pPr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550E4" w:rsidRPr="00357ECA" w:rsidRDefault="00357ECA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2550E4" w:rsidRPr="00357ECA" w:rsidRDefault="00357ECA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357ECA">
        <w:rPr>
          <w:lang w:val="ru-RU"/>
        </w:rPr>
        <w:tab/>
      </w:r>
      <w:proofErr w:type="gramStart"/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технология»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техники и технологий для прогрессивного развития общества;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техники и технологий в цифровом социуме;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причины и последствия развития техники и технологий;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виды современных технологий и определять перспективы их развития;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уметь строить учебную и практическую деятельность в соответствии со структурой технологии: этапами, операциями, действиями;</w:t>
      </w:r>
      <w:proofErr w:type="gram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научиться конструировать, оценивать и использовать модели в познавательной и практической деятельности;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материалы (древесина, металлы и сплавы, полимеры, текстиль,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сельскохозяйственная продукция);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создавать, применять и преобразовывать знаки и символы, модели и схемы для решения учебных и производственных задач;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коллективно решать задачи с использованием облачных сервисов; </w:t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оперировать понятием «биотехнология»;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методы очистки воды, использовать фильтрование воды;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оперировать понятиями «биоэнергетика», «</w:t>
      </w:r>
      <w:proofErr w:type="spell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биометаногенез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».</w:t>
      </w:r>
    </w:p>
    <w:p w:rsidR="002550E4" w:rsidRPr="00357ECA" w:rsidRDefault="00357ECA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357ECA">
        <w:rPr>
          <w:lang w:val="ru-RU"/>
        </w:rPr>
        <w:tab/>
      </w:r>
      <w:proofErr w:type="gramStart"/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«Технология обработки материалов и пищевых продуктов»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познавательную и преобразовательную деятельность человека;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и характеризовать инструменты, приспособления и технологическое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оборудование;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 использовать знания, полученные при изучении других учебных предметов, и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сформированные универсальные учебные действия;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использовать инструменты, приспособления и технологическое оборудование;</w:t>
      </w:r>
      <w:proofErr w:type="gram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технологические операции с использованием ручных инструментов, приспособлений, технологического оборудования;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использовать цифровые инструменты при изготовлении предметов из различных материалов;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технологические операции ручной обработки конструкционных материалов; </w:t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ручные технологии обработки конструкционных материалов;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хранить пищевые продукты;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механическую и тепловую обработку пищевых продуктов, сохраняя их пищевую ценность;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продукты, инструменты и оборудование для приготовления блюда;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доступными средствами контроль качества блюда;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проектировать интерьер помещения с использованием программных сервисов;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составлять последовательность выполнения технологических операций для изготовления швейных</w:t>
      </w:r>
    </w:p>
    <w:p w:rsidR="002550E4" w:rsidRPr="00357ECA" w:rsidRDefault="002550E4">
      <w:pPr>
        <w:rPr>
          <w:lang w:val="ru-RU"/>
        </w:rPr>
        <w:sectPr w:rsidR="002550E4" w:rsidRPr="00357ECA">
          <w:pgSz w:w="11900" w:h="16840"/>
          <w:pgMar w:top="298" w:right="634" w:bottom="332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2550E4" w:rsidRPr="00357ECA" w:rsidRDefault="002550E4">
      <w:pPr>
        <w:autoSpaceDE w:val="0"/>
        <w:autoSpaceDN w:val="0"/>
        <w:spacing w:after="66" w:line="220" w:lineRule="exact"/>
        <w:rPr>
          <w:lang w:val="ru-RU"/>
        </w:rPr>
      </w:pPr>
    </w:p>
    <w:p w:rsidR="002550E4" w:rsidRPr="00357ECA" w:rsidRDefault="00357ECA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изделий;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чертежи простых швейных изделий;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материалы, инструменты и оборудование для выполнения швейных работ;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художественное оформление швейных изделий;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выделять свойства </w:t>
      </w:r>
      <w:proofErr w:type="spell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наноструктур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приводить примеры </w:t>
      </w:r>
      <w:proofErr w:type="spell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наноструктур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, их использования в технологиях;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познакомиться с </w:t>
      </w:r>
      <w:proofErr w:type="gram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физическими</w:t>
      </w:r>
      <w:proofErr w:type="gram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основы </w:t>
      </w:r>
      <w:proofErr w:type="spell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нанотехнологий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 и их использованием для конструирования новых материалов.</w:t>
      </w:r>
    </w:p>
    <w:p w:rsidR="002550E4" w:rsidRPr="00357ECA" w:rsidRDefault="00357EC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ВАРИАТИВНЫЙ МОДУЛЬ</w:t>
      </w:r>
    </w:p>
    <w:p w:rsidR="002550E4" w:rsidRPr="00357ECA" w:rsidRDefault="00357ECA">
      <w:pPr>
        <w:tabs>
          <w:tab w:val="left" w:pos="180"/>
        </w:tabs>
        <w:autoSpaceDE w:val="0"/>
        <w:autoSpaceDN w:val="0"/>
        <w:spacing w:before="192" w:after="0" w:line="288" w:lineRule="auto"/>
        <w:ind w:right="432"/>
        <w:rPr>
          <w:lang w:val="ru-RU"/>
        </w:rPr>
      </w:pPr>
      <w:r w:rsidRPr="00357ECA">
        <w:rPr>
          <w:lang w:val="ru-RU"/>
        </w:rPr>
        <w:tab/>
      </w:r>
      <w:proofErr w:type="gramStart"/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«Робототехника»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и характеризовать роботов по видам и назначению;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применять основные законы робототехники;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конструировать и программировать движущиеся модели;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сформировать навыки моделирования машин и механизмов с помощью робототехнического конструктора;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владеть навыками моделирования машин и механизмов с помощью робототехнического конструктора;</w:t>
      </w:r>
      <w:proofErr w:type="gram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57ECA">
        <w:rPr>
          <w:lang w:val="ru-RU"/>
        </w:rPr>
        <w:br/>
      </w:r>
      <w:r w:rsidRPr="00357ECA">
        <w:rPr>
          <w:lang w:val="ru-RU"/>
        </w:rPr>
        <w:tab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2550E4" w:rsidRPr="00357ECA" w:rsidRDefault="002550E4">
      <w:pPr>
        <w:rPr>
          <w:lang w:val="ru-RU"/>
        </w:rPr>
        <w:sectPr w:rsidR="002550E4" w:rsidRPr="00357ECA">
          <w:pgSz w:w="11900" w:h="16840"/>
          <w:pgMar w:top="286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2550E4" w:rsidRPr="00357ECA" w:rsidRDefault="002550E4">
      <w:pPr>
        <w:autoSpaceDE w:val="0"/>
        <w:autoSpaceDN w:val="0"/>
        <w:spacing w:after="64" w:line="220" w:lineRule="exact"/>
        <w:rPr>
          <w:lang w:val="ru-RU"/>
        </w:rPr>
      </w:pPr>
    </w:p>
    <w:p w:rsidR="002550E4" w:rsidRDefault="00357ECA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1545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89"/>
        <w:gridCol w:w="2530"/>
        <w:gridCol w:w="528"/>
        <w:gridCol w:w="1104"/>
        <w:gridCol w:w="1113"/>
        <w:gridCol w:w="5250"/>
        <w:gridCol w:w="164"/>
        <w:gridCol w:w="970"/>
        <w:gridCol w:w="172"/>
        <w:gridCol w:w="3230"/>
      </w:tblGrid>
      <w:tr w:rsidR="00335D88" w:rsidTr="00ED0CB6">
        <w:trPr>
          <w:trHeight w:hRule="exact" w:val="348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Pr="00357ECA" w:rsidRDefault="00335D8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57E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Pr="00357ECA" w:rsidRDefault="00335D8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7E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Воспитательный потенциал</w:t>
            </w:r>
          </w:p>
        </w:tc>
      </w:tr>
      <w:tr w:rsidR="00335D88" w:rsidTr="00ED0CB6">
        <w:trPr>
          <w:trHeight w:hRule="exact" w:val="540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88" w:rsidRDefault="00335D88"/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88" w:rsidRDefault="00335D88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52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D88" w:rsidRDefault="00335D88"/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88" w:rsidRDefault="00335D88"/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D88" w:rsidRDefault="00335D88"/>
        </w:tc>
      </w:tr>
      <w:tr w:rsidR="00335D88" w:rsidTr="00335D88">
        <w:trPr>
          <w:trHeight w:hRule="exact" w:val="348"/>
        </w:trPr>
        <w:tc>
          <w:tcPr>
            <w:tcW w:w="5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Производство и технология</w:t>
            </w:r>
          </w:p>
        </w:tc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D88" w:rsidRDefault="00335D88" w:rsidP="00357ECA">
            <w:pPr>
              <w:autoSpaceDE w:val="0"/>
              <w:autoSpaceDN w:val="0"/>
              <w:spacing w:before="78" w:after="0" w:line="230" w:lineRule="auto"/>
            </w:pPr>
          </w:p>
        </w:tc>
      </w:tr>
      <w:tr w:rsidR="00335D88" w:rsidRPr="005B0FAF" w:rsidTr="00ED0CB6">
        <w:trPr>
          <w:trHeight w:hRule="exact" w:val="2559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8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Преобразовательная деятельность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Pr="00357ECA" w:rsidRDefault="00335D88">
            <w:pPr>
              <w:autoSpaceDE w:val="0"/>
              <w:autoSpaceDN w:val="0"/>
              <w:spacing w:before="80" w:after="0" w:line="250" w:lineRule="auto"/>
              <w:ind w:left="72" w:right="576"/>
              <w:rPr>
                <w:lang w:val="ru-RU"/>
              </w:rPr>
            </w:pPr>
            <w:r w:rsidRPr="00357E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познавательную и преобразовательную деятельность человека; </w:t>
            </w:r>
            <w:r w:rsidRPr="00357ECA">
              <w:rPr>
                <w:lang w:val="ru-RU"/>
              </w:rPr>
              <w:br/>
            </w:r>
            <w:r w:rsidRPr="00357E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выделять простейшие элементы различных моделей;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8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Pr="00335D88" w:rsidRDefault="00335D88" w:rsidP="00ED0CB6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335D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Формирование ответственного</w:t>
            </w:r>
            <w:r w:rsidRPr="00335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5D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отношения к учению, готовности и</w:t>
            </w:r>
            <w:r w:rsidRPr="00335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5D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способности</w:t>
            </w:r>
            <w:proofErr w:type="gramEnd"/>
            <w:r w:rsidRPr="00335D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обучающихся</w:t>
            </w:r>
            <w:r w:rsidRPr="00335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</w:t>
            </w:r>
            <w:r w:rsidR="00ED0C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ED0C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саморазвитию и</w:t>
            </w:r>
            <w:r w:rsidRPr="00335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0C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мообразованию</w:t>
            </w:r>
            <w:proofErr w:type="spellEnd"/>
            <w:r w:rsidRPr="00ED0C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 основе</w:t>
            </w:r>
            <w:r w:rsidRPr="00335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мотивации к обучению и</w:t>
            </w:r>
            <w:r w:rsidRPr="00335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познанию, осознанному выбору</w:t>
            </w:r>
            <w:r w:rsidRPr="00335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 построению дальнейшей индивидуальной траектории образования на базе</w:t>
            </w:r>
            <w:r w:rsidRPr="00335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ориентировки в мире профессий и профессиональных</w:t>
            </w:r>
            <w:r w:rsidRPr="00335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предпочтений с учетом устойчивых</w:t>
            </w:r>
            <w:r w:rsidRPr="00335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познавательных интересов, а </w:t>
            </w:r>
            <w:proofErr w:type="spellStart"/>
            <w:r w:rsidRPr="00ED0C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такжена</w:t>
            </w:r>
            <w:proofErr w:type="spellEnd"/>
            <w:r w:rsidRPr="00ED0C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основе формирования уважительного отношения к труду, развития опыта участия в</w:t>
            </w:r>
            <w:r w:rsidRPr="00335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социально значимом труде.</w:t>
            </w:r>
          </w:p>
        </w:tc>
      </w:tr>
      <w:tr w:rsidR="00335D88" w:rsidRPr="005B0FAF" w:rsidTr="00ED0CB6">
        <w:trPr>
          <w:trHeight w:hRule="exact" w:val="111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Простейшие машины и механизмы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Pr="00357ECA" w:rsidRDefault="00335D88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357E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виды механических движений; </w:t>
            </w:r>
            <w:r w:rsidRPr="00357ECA">
              <w:rPr>
                <w:lang w:val="ru-RU"/>
              </w:rPr>
              <w:br/>
            </w:r>
            <w:r w:rsidRPr="00357E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описывать способы преобразования движения из одного вида в другой; называть способы передачи движения с заданными усилиями и скоростями; изображать графически простейшую схему машины или механизма, в том числе с обратной связью;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Pr="00335D88" w:rsidRDefault="00335D88" w:rsidP="0033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6"/>
                <w:szCs w:val="16"/>
                <w:lang w:val="ru-RU"/>
              </w:rPr>
            </w:pPr>
            <w:r w:rsidRPr="00335D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Уважение к труду и результатам трудовой деятельности.</w:t>
            </w:r>
          </w:p>
        </w:tc>
      </w:tr>
      <w:tr w:rsidR="00335D88" w:rsidTr="00335D88">
        <w:trPr>
          <w:trHeight w:hRule="exact" w:val="348"/>
        </w:trPr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35D88" w:rsidRDefault="00335D88"/>
        </w:tc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D88" w:rsidRDefault="00335D88"/>
        </w:tc>
      </w:tr>
      <w:tr w:rsidR="00335D88" w:rsidRPr="005B0FAF" w:rsidTr="00335D88">
        <w:trPr>
          <w:trHeight w:hRule="exact" w:val="348"/>
        </w:trPr>
        <w:tc>
          <w:tcPr>
            <w:tcW w:w="5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35D88" w:rsidRPr="00357ECA" w:rsidRDefault="00335D8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57E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2.</w:t>
            </w:r>
            <w:r w:rsidRPr="00357EC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Технологии обработки материалов и пищевых продуктов</w:t>
            </w:r>
          </w:p>
        </w:tc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D88" w:rsidRPr="00357ECA" w:rsidRDefault="00335D88" w:rsidP="00357ECA">
            <w:pPr>
              <w:autoSpaceDE w:val="0"/>
              <w:autoSpaceDN w:val="0"/>
              <w:spacing w:before="78" w:after="0" w:line="230" w:lineRule="auto"/>
              <w:rPr>
                <w:lang w:val="ru-RU"/>
              </w:rPr>
            </w:pPr>
          </w:p>
        </w:tc>
      </w:tr>
      <w:tr w:rsidR="00335D88" w:rsidRPr="005B0FAF" w:rsidTr="00ED0CB6">
        <w:trPr>
          <w:trHeight w:hRule="exact" w:val="116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Pr="00357ECA" w:rsidRDefault="00335D88">
            <w:pPr>
              <w:autoSpaceDE w:val="0"/>
              <w:autoSpaceDN w:val="0"/>
              <w:spacing w:before="78" w:after="0" w:line="245" w:lineRule="auto"/>
              <w:ind w:right="720"/>
              <w:jc w:val="center"/>
              <w:rPr>
                <w:lang w:val="ru-RU"/>
              </w:rPr>
            </w:pPr>
            <w:r w:rsidRPr="00357E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Структура технологии: от материала к изделию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Pr="00ED0CB6" w:rsidRDefault="00335D88">
            <w:pPr>
              <w:autoSpaceDE w:val="0"/>
              <w:autoSpaceDN w:val="0"/>
              <w:spacing w:before="78" w:after="0" w:line="230" w:lineRule="auto"/>
              <w:ind w:left="72"/>
              <w:rPr>
                <w:i/>
                <w:lang w:val="ru-RU"/>
              </w:rPr>
            </w:pPr>
            <w:r w:rsidRPr="00ED0CB6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называть основные элементы технологической цепочки;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Pr="00ED0CB6" w:rsidRDefault="00ED0CB6" w:rsidP="00335D88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ED0C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      </w:r>
          </w:p>
        </w:tc>
      </w:tr>
      <w:tr w:rsidR="00335D88" w:rsidTr="00ED0CB6">
        <w:trPr>
          <w:trHeight w:hRule="exact" w:val="1502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Материалы и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Pr="00ED0CB6" w:rsidRDefault="00335D88">
            <w:pPr>
              <w:autoSpaceDE w:val="0"/>
              <w:autoSpaceDN w:val="0"/>
              <w:spacing w:before="78" w:after="0" w:line="254" w:lineRule="auto"/>
              <w:ind w:left="72" w:right="720"/>
              <w:rPr>
                <w:i/>
                <w:lang w:val="ru-RU"/>
              </w:rPr>
            </w:pPr>
            <w:r w:rsidRPr="00ED0CB6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называть основные свойства бумаги и области её использования; называть основные свойства ткани и области её использования; называть основные свойства древесины и области её использования; называть основные свойства металлов и области их использования; называть металлические детали машин и механизмов; </w:t>
            </w:r>
            <w:r w:rsidRPr="00ED0CB6">
              <w:rPr>
                <w:i/>
                <w:lang w:val="ru-RU"/>
              </w:rPr>
              <w:br/>
            </w:r>
            <w:r w:rsidRPr="00ED0CB6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сравнивать свойства бумаги, ткани, дерева, металла; </w:t>
            </w:r>
            <w:r w:rsidRPr="00ED0CB6">
              <w:rPr>
                <w:i/>
                <w:lang w:val="ru-RU"/>
              </w:rPr>
              <w:br/>
            </w:r>
            <w:r w:rsidRPr="00ED0CB6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предлагать возможные способы использования древесных отходов;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Pr="00335D88" w:rsidRDefault="00335D88" w:rsidP="00335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35D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Осознание своей роли как гражданина и потребителя в условиях взаимосвязи природной,</w:t>
            </w:r>
            <w:r w:rsidRPr="00335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5D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технологической и</w:t>
            </w:r>
          </w:p>
          <w:p w:rsidR="00335D88" w:rsidRPr="00335D88" w:rsidRDefault="00335D88" w:rsidP="00335D88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proofErr w:type="spellStart"/>
            <w:proofErr w:type="gramStart"/>
            <w:r w:rsidRPr="00335D88">
              <w:rPr>
                <w:rFonts w:ascii="Times New Roman" w:hAnsi="Times New Roman" w:cs="Times New Roman"/>
                <w:sz w:val="16"/>
                <w:szCs w:val="16"/>
              </w:rPr>
              <w:t>социальной</w:t>
            </w:r>
            <w:proofErr w:type="spellEnd"/>
            <w:proofErr w:type="gramEnd"/>
            <w:r w:rsidRPr="00335D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35D88"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  <w:proofErr w:type="spellEnd"/>
            <w:r w:rsidRPr="00335D8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35D88" w:rsidRPr="005B0FAF" w:rsidTr="00ED0CB6">
        <w:trPr>
          <w:trHeight w:hRule="exact" w:val="540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Pr="00357ECA" w:rsidRDefault="00335D8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357E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Трудовые действия как основные слагаемые технологии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Pr="00357ECA" w:rsidRDefault="00335D8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357E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основные трудовые действия, необходимые при обработке данного материала;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Pr="00335D88" w:rsidRDefault="00335D8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35D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Соблюдение правил безопасности, в том числе навыков безопасного</w:t>
            </w:r>
            <w:r w:rsidRPr="00335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5D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поведения в</w:t>
            </w:r>
            <w:r w:rsidRPr="00335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5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интернет-среде</w:t>
            </w:r>
            <w:proofErr w:type="gramEnd"/>
            <w:r w:rsidRPr="00335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35D88" w:rsidRPr="005B0FAF" w:rsidTr="00ED0CB6">
        <w:trPr>
          <w:trHeight w:hRule="exact" w:val="111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Основные ручные инструменты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Pr="00357ECA" w:rsidRDefault="00335D88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357E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назначение инструментов для работы с данным материалом; оценивать эффективность использования данного инструмента; </w:t>
            </w:r>
            <w:r w:rsidRPr="00357ECA">
              <w:rPr>
                <w:lang w:val="ru-RU"/>
              </w:rPr>
              <w:br/>
            </w:r>
            <w:r w:rsidRPr="00357E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выбирать инструменты, необходимые для изготовления данного изделия; создавать с помощью инструментов простейшие изделия из бумаги, ткани, древесины, железа;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Pr="00335D88" w:rsidRDefault="00335D8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35D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Повышение уровня экологической культуры, осознание глобального характера</w:t>
            </w:r>
            <w:r w:rsidRPr="00335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5D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экологических проблем и путей</w:t>
            </w:r>
            <w:r w:rsidRPr="00335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5D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решения.</w:t>
            </w:r>
          </w:p>
        </w:tc>
      </w:tr>
      <w:tr w:rsidR="00335D88" w:rsidTr="00335D88">
        <w:trPr>
          <w:trHeight w:hRule="exact" w:val="348"/>
        </w:trPr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35D88" w:rsidRDefault="00335D88"/>
        </w:tc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D88" w:rsidRDefault="00335D88"/>
        </w:tc>
      </w:tr>
      <w:tr w:rsidR="00335D88" w:rsidTr="00335D88">
        <w:trPr>
          <w:trHeight w:hRule="exact" w:val="350"/>
        </w:trPr>
        <w:tc>
          <w:tcPr>
            <w:tcW w:w="5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Робототехника</w:t>
            </w:r>
          </w:p>
        </w:tc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D88" w:rsidRDefault="00335D88" w:rsidP="00357ECA">
            <w:pPr>
              <w:autoSpaceDE w:val="0"/>
              <w:autoSpaceDN w:val="0"/>
              <w:spacing w:before="78" w:after="0" w:line="230" w:lineRule="auto"/>
            </w:pPr>
          </w:p>
        </w:tc>
      </w:tr>
      <w:tr w:rsidR="00335D88" w:rsidTr="00ED0CB6">
        <w:trPr>
          <w:trHeight w:hRule="exact" w:val="138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Pr="00357ECA" w:rsidRDefault="00335D88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357E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Алгоритмы и исполнители. Роботы как исполнители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5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Pr="00357ECA" w:rsidRDefault="00335D8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357E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Освоение передовых технологий в области электроники и программирования получение практических навыков их применения.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Pr="00ED0CB6" w:rsidRDefault="00335D88" w:rsidP="00335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35D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Интерес к практическому</w:t>
            </w:r>
            <w:r w:rsidRPr="00335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5D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изучению профессий и</w:t>
            </w:r>
            <w:r w:rsidRPr="00335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5D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труда различного рода,</w:t>
            </w:r>
            <w:r w:rsidRPr="00335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5D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 том</w:t>
            </w:r>
            <w:r w:rsidRPr="00335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0C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числе на основе применения</w:t>
            </w:r>
          </w:p>
          <w:p w:rsidR="00335D88" w:rsidRDefault="00335D88" w:rsidP="00335D88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proofErr w:type="gramStart"/>
            <w:r w:rsidRPr="00ED0CB6">
              <w:rPr>
                <w:rFonts w:ascii="Times New Roman" w:hAnsi="Times New Roman" w:cs="Times New Roman"/>
                <w:sz w:val="16"/>
                <w:szCs w:val="16"/>
              </w:rPr>
              <w:t>изучаемого</w:t>
            </w:r>
            <w:proofErr w:type="spellEnd"/>
            <w:proofErr w:type="gramEnd"/>
            <w:r w:rsidRPr="00ED0C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CB6">
              <w:rPr>
                <w:rFonts w:ascii="Times New Roman" w:hAnsi="Times New Roman" w:cs="Times New Roman"/>
                <w:sz w:val="16"/>
                <w:szCs w:val="16"/>
              </w:rPr>
              <w:t>предметного</w:t>
            </w:r>
            <w:proofErr w:type="spellEnd"/>
            <w:r w:rsidRPr="00ED0C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D0CB6">
              <w:rPr>
                <w:rFonts w:ascii="Times New Roman" w:hAnsi="Times New Roman" w:cs="Times New Roman"/>
                <w:sz w:val="16"/>
                <w:szCs w:val="16"/>
              </w:rPr>
              <w:t>знания</w:t>
            </w:r>
            <w:proofErr w:type="spellEnd"/>
            <w:r w:rsidRPr="00ED0C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35D88" w:rsidTr="00ED0CB6">
        <w:trPr>
          <w:trHeight w:hRule="exact" w:val="89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Роботы: конструирование и управление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5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Pr="00357ECA" w:rsidRDefault="00335D8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357E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Проектирование, конструирование, программирование интеллектуальных механизмов.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Pr="00335D88" w:rsidRDefault="00335D88" w:rsidP="00335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D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Осознание своей роли как гражданина и</w:t>
            </w:r>
            <w:r w:rsidRPr="00335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5D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потребителя в условиях взаимосвязи </w:t>
            </w:r>
            <w:r w:rsidRPr="00ED0CB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природной, технологической и</w:t>
            </w:r>
          </w:p>
          <w:p w:rsidR="00335D88" w:rsidRDefault="00335D88" w:rsidP="00335D8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5D66E7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spellEnd"/>
            <w:r w:rsidRPr="005D6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6E7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spellEnd"/>
            <w:r w:rsidRPr="005D66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35D88" w:rsidTr="00335D88">
        <w:trPr>
          <w:trHeight w:hRule="exact" w:val="348"/>
        </w:trPr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35D88" w:rsidRDefault="00335D88"/>
        </w:tc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D88" w:rsidRDefault="00335D88"/>
        </w:tc>
      </w:tr>
      <w:tr w:rsidR="00335D88" w:rsidTr="00335D88">
        <w:trPr>
          <w:trHeight w:hRule="exact" w:val="520"/>
        </w:trPr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Pr="00357ECA" w:rsidRDefault="00335D8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357EC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35D88" w:rsidRDefault="00335D8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41</w:t>
            </w:r>
          </w:p>
        </w:tc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D88" w:rsidRDefault="00335D88"/>
        </w:tc>
      </w:tr>
    </w:tbl>
    <w:p w:rsidR="002550E4" w:rsidRDefault="002550E4">
      <w:pPr>
        <w:autoSpaceDE w:val="0"/>
        <w:autoSpaceDN w:val="0"/>
        <w:spacing w:after="0" w:line="14" w:lineRule="exact"/>
      </w:pPr>
    </w:p>
    <w:p w:rsidR="002550E4" w:rsidRDefault="002550E4">
      <w:pPr>
        <w:sectPr w:rsidR="002550E4">
          <w:pgSz w:w="16840" w:h="11900"/>
          <w:pgMar w:top="282" w:right="640" w:bottom="3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550E4" w:rsidRDefault="002550E4">
      <w:pPr>
        <w:autoSpaceDE w:val="0"/>
        <w:autoSpaceDN w:val="0"/>
        <w:spacing w:after="78" w:line="220" w:lineRule="exact"/>
      </w:pPr>
    </w:p>
    <w:p w:rsidR="002550E4" w:rsidRDefault="002550E4">
      <w:pPr>
        <w:autoSpaceDE w:val="0"/>
        <w:autoSpaceDN w:val="0"/>
        <w:spacing w:after="78" w:line="220" w:lineRule="exact"/>
      </w:pPr>
    </w:p>
    <w:p w:rsidR="002550E4" w:rsidRPr="00DA1DDE" w:rsidRDefault="00357ECA">
      <w:pPr>
        <w:autoSpaceDE w:val="0"/>
        <w:autoSpaceDN w:val="0"/>
        <w:spacing w:after="0" w:line="230" w:lineRule="auto"/>
        <w:rPr>
          <w:lang w:val="ru-RU"/>
        </w:rPr>
      </w:pPr>
      <w:r w:rsidRPr="00DA1D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2550E4" w:rsidRPr="00DA1DDE" w:rsidRDefault="00357ECA">
      <w:pPr>
        <w:autoSpaceDE w:val="0"/>
        <w:autoSpaceDN w:val="0"/>
        <w:spacing w:before="346" w:after="0" w:line="230" w:lineRule="auto"/>
        <w:rPr>
          <w:lang w:val="ru-RU"/>
        </w:rPr>
      </w:pPr>
      <w:r w:rsidRPr="00DA1DDE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2550E4" w:rsidRPr="00357ECA" w:rsidRDefault="00357ECA">
      <w:pPr>
        <w:autoSpaceDE w:val="0"/>
        <w:autoSpaceDN w:val="0"/>
        <w:spacing w:before="166" w:after="0" w:line="286" w:lineRule="auto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Технология. 5 класс/Тищенко А.Т., Синица Н.В., Общество с ограниченной </w:t>
      </w:r>
      <w:proofErr w:type="spell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ответственностью</w:t>
      </w:r>
      <w:proofErr w:type="gram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здательский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 центр ВЕНТАНА-ГРАФ»; Акционерное общество «Издательство Просвещение»; Технология. Профильный труд. Подготовка младшего обслуживающего персонала. 5 класс/Галле А.Г., </w:t>
      </w:r>
      <w:proofErr w:type="spell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Головинская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 Е.Ю., Общество с ограниченной ответственностью "Современные образовательные технологии" (ООО "СОТ");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Технология. Швейное дело (для обучающихся с интеллектуальными нарушениями). 5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класс/</w:t>
      </w:r>
      <w:proofErr w:type="spell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Картушина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 Г.Б., Мозговая Г.Г., Акционерное общество «Издательство «Просвещение»; Программа для программирования роботов " </w:t>
      </w:r>
      <w:r>
        <w:rPr>
          <w:rFonts w:ascii="Times New Roman" w:eastAsia="Times New Roman" w:hAnsi="Times New Roman"/>
          <w:color w:val="000000"/>
          <w:sz w:val="24"/>
        </w:rPr>
        <w:t>Commander</w:t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"</w:t>
      </w:r>
    </w:p>
    <w:p w:rsidR="002550E4" w:rsidRPr="00357ECA" w:rsidRDefault="00357ECA">
      <w:pPr>
        <w:autoSpaceDE w:val="0"/>
        <w:autoSpaceDN w:val="0"/>
        <w:spacing w:before="264" w:after="0" w:line="230" w:lineRule="auto"/>
        <w:rPr>
          <w:lang w:val="ru-RU"/>
        </w:rPr>
      </w:pPr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2550E4" w:rsidRPr="00357ECA" w:rsidRDefault="00357ECA">
      <w:pPr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Н.В. </w:t>
      </w:r>
      <w:proofErr w:type="spell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Синицина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, П.С. </w:t>
      </w:r>
      <w:proofErr w:type="spell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Самородский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. Технология. Программа 5-8 (9) классы. Москва. Издательский центр. "</w:t>
      </w:r>
      <w:proofErr w:type="spell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Вентана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-Граф" 2015 г.</w:t>
      </w:r>
    </w:p>
    <w:p w:rsidR="002550E4" w:rsidRPr="00357ECA" w:rsidRDefault="00357ECA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 технологии 5 класс универсальная линия Синица Н.В., </w:t>
      </w:r>
      <w:proofErr w:type="spell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Самородский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 П.С., Симоненко В.Д. Яковенко О.В. Издательский центр "</w:t>
      </w:r>
      <w:proofErr w:type="spell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Вентана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-Граф" 2014 г.</w:t>
      </w:r>
    </w:p>
    <w:p w:rsidR="002550E4" w:rsidRPr="00357ECA" w:rsidRDefault="00357ECA">
      <w:pPr>
        <w:autoSpaceDE w:val="0"/>
        <w:autoSpaceDN w:val="0"/>
        <w:spacing w:before="262" w:after="0" w:line="230" w:lineRule="auto"/>
        <w:rPr>
          <w:lang w:val="ru-RU"/>
        </w:rPr>
      </w:pPr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550E4" w:rsidRPr="00357ECA" w:rsidRDefault="00357ECA">
      <w:pPr>
        <w:autoSpaceDE w:val="0"/>
        <w:autoSpaceDN w:val="0"/>
        <w:spacing w:before="166" w:after="0" w:line="271" w:lineRule="auto"/>
        <w:ind w:right="864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1. Образовательный портал «Непрерывная подготовка учителя технологии»: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tehnologi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su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 2. Сообщество взаимопомощи учителей: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Pedsovet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su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pedsovet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su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/212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3.</w:t>
      </w:r>
      <w:proofErr w:type="gram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Образовательный сайт «ИКТ на уроках технологии»: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ikt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45.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2550E4" w:rsidRPr="00357ECA" w:rsidRDefault="002550E4">
      <w:pPr>
        <w:rPr>
          <w:lang w:val="ru-RU"/>
        </w:rPr>
        <w:sectPr w:rsidR="002550E4" w:rsidRPr="00357EC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550E4" w:rsidRPr="00357ECA" w:rsidRDefault="002550E4">
      <w:pPr>
        <w:autoSpaceDE w:val="0"/>
        <w:autoSpaceDN w:val="0"/>
        <w:spacing w:after="78" w:line="220" w:lineRule="exact"/>
        <w:rPr>
          <w:lang w:val="ru-RU"/>
        </w:rPr>
      </w:pPr>
    </w:p>
    <w:p w:rsidR="002550E4" w:rsidRPr="00357ECA" w:rsidRDefault="00357ECA">
      <w:pPr>
        <w:autoSpaceDE w:val="0"/>
        <w:autoSpaceDN w:val="0"/>
        <w:spacing w:after="0" w:line="230" w:lineRule="auto"/>
        <w:rPr>
          <w:lang w:val="ru-RU"/>
        </w:rPr>
      </w:pPr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2550E4" w:rsidRPr="00357ECA" w:rsidRDefault="00357ECA">
      <w:pPr>
        <w:autoSpaceDE w:val="0"/>
        <w:autoSpaceDN w:val="0"/>
        <w:spacing w:before="346" w:after="0" w:line="230" w:lineRule="auto"/>
        <w:rPr>
          <w:lang w:val="ru-RU"/>
        </w:rPr>
      </w:pPr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2550E4" w:rsidRPr="00357ECA" w:rsidRDefault="00357ECA">
      <w:pPr>
        <w:autoSpaceDE w:val="0"/>
        <w:autoSpaceDN w:val="0"/>
        <w:spacing w:before="166" w:after="0" w:line="230" w:lineRule="auto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Модели, мультимедийный проектор, компьютер, наборы </w:t>
      </w:r>
      <w:proofErr w:type="spell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лего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-конструкторов.</w:t>
      </w:r>
    </w:p>
    <w:p w:rsidR="002550E4" w:rsidRPr="00357ECA" w:rsidRDefault="00357ECA">
      <w:pPr>
        <w:autoSpaceDE w:val="0"/>
        <w:autoSpaceDN w:val="0"/>
        <w:spacing w:before="262" w:after="0" w:line="230" w:lineRule="auto"/>
        <w:rPr>
          <w:lang w:val="ru-RU"/>
        </w:rPr>
      </w:pPr>
      <w:r w:rsidRPr="00357ECA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2550E4" w:rsidRPr="00357ECA" w:rsidRDefault="00357ECA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Швейная машина, текстиль, </w:t>
      </w:r>
      <w:proofErr w:type="spell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иголки</w:t>
      </w:r>
      <w:proofErr w:type="gram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,н</w:t>
      </w:r>
      <w:proofErr w:type="gram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итки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, ножницы, посуда (чайник, кастрюля, </w:t>
      </w:r>
      <w:proofErr w:type="spell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чашки,тарелки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, ложки, вилки, ножи, разделочные доски), индивидуальный набор инструментов ученика Инструменты для работы с бумагой: ножницы, нож, клей.</w:t>
      </w:r>
    </w:p>
    <w:p w:rsidR="002550E4" w:rsidRPr="00357ECA" w:rsidRDefault="00357ECA">
      <w:pPr>
        <w:autoSpaceDE w:val="0"/>
        <w:autoSpaceDN w:val="0"/>
        <w:spacing w:before="70" w:after="0" w:line="230" w:lineRule="auto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Инструменты для работы с тканью: ножницы, иглы, клей.</w:t>
      </w:r>
    </w:p>
    <w:p w:rsidR="002550E4" w:rsidRPr="00357ECA" w:rsidRDefault="00357ECA">
      <w:pPr>
        <w:autoSpaceDE w:val="0"/>
        <w:autoSpaceDN w:val="0"/>
        <w:spacing w:before="72" w:after="0" w:line="271" w:lineRule="auto"/>
        <w:ind w:right="4608"/>
        <w:rPr>
          <w:lang w:val="ru-RU"/>
        </w:rPr>
      </w:pPr>
      <w:proofErr w:type="gram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Инструменты для работы с деревом: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— молоток, отвёртка, пила;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— рубанок, шерхебель, рашпиль, шлифовальная шкурка.</w:t>
      </w:r>
      <w:proofErr w:type="gramEnd"/>
    </w:p>
    <w:p w:rsidR="002550E4" w:rsidRPr="00357ECA" w:rsidRDefault="00357ECA">
      <w:pPr>
        <w:autoSpaceDE w:val="0"/>
        <w:autoSpaceDN w:val="0"/>
        <w:spacing w:before="70" w:after="0" w:line="271" w:lineRule="auto"/>
        <w:ind w:right="4464"/>
        <w:rPr>
          <w:lang w:val="ru-RU"/>
        </w:rPr>
      </w:pP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Столярный верстак. Инструменты для работы с металлами:— ножницы, бородок, свёрла, молоток, киянка; </w:t>
      </w:r>
      <w:r w:rsidRPr="00357ECA">
        <w:rPr>
          <w:lang w:val="ru-RU"/>
        </w:rPr>
        <w:br/>
      </w:r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Наборы </w:t>
      </w:r>
      <w:proofErr w:type="spellStart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лего</w:t>
      </w:r>
      <w:proofErr w:type="spellEnd"/>
      <w:r w:rsidRPr="00357ECA">
        <w:rPr>
          <w:rFonts w:ascii="Times New Roman" w:eastAsia="Times New Roman" w:hAnsi="Times New Roman"/>
          <w:color w:val="000000"/>
          <w:sz w:val="24"/>
          <w:lang w:val="ru-RU"/>
        </w:rPr>
        <w:t>-конструкторов.</w:t>
      </w:r>
    </w:p>
    <w:p w:rsidR="002550E4" w:rsidRPr="00357ECA" w:rsidRDefault="002550E4">
      <w:pPr>
        <w:rPr>
          <w:lang w:val="ru-RU"/>
        </w:rPr>
        <w:sectPr w:rsidR="002550E4" w:rsidRPr="00357EC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57ECA" w:rsidRPr="00357ECA" w:rsidRDefault="00357ECA" w:rsidP="00DA1DDE">
      <w:pPr>
        <w:rPr>
          <w:lang w:val="ru-RU"/>
        </w:rPr>
      </w:pPr>
    </w:p>
    <w:sectPr w:rsidR="00357ECA" w:rsidRPr="00357EC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550E4"/>
    <w:rsid w:val="0029639D"/>
    <w:rsid w:val="00326F90"/>
    <w:rsid w:val="00335D88"/>
    <w:rsid w:val="00357ECA"/>
    <w:rsid w:val="005B0FAF"/>
    <w:rsid w:val="00744D33"/>
    <w:rsid w:val="00AA1D8D"/>
    <w:rsid w:val="00B47730"/>
    <w:rsid w:val="00CB0664"/>
    <w:rsid w:val="00D66C3F"/>
    <w:rsid w:val="00DA1DDE"/>
    <w:rsid w:val="00ED0CB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4B4473-E37A-43BC-88F7-BDA3ABCB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4304</Words>
  <Characters>24535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Пользователь Windows</cp:lastModifiedBy>
  <cp:revision>4</cp:revision>
  <dcterms:created xsi:type="dcterms:W3CDTF">2022-06-21T10:09:00Z</dcterms:created>
  <dcterms:modified xsi:type="dcterms:W3CDTF">2022-06-21T10:10:00Z</dcterms:modified>
</cp:coreProperties>
</file>